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4C" w:rsidRPr="00194A5A" w:rsidRDefault="00055A4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PROJEKT</w:t>
      </w:r>
      <w:r w:rsidR="007C58B6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7206FC" w:rsidRPr="00194A5A" w:rsidRDefault="007206F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913BF7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UMOWA nr K/……………../NK/2025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 udzielenie zamówienia na udzielanie świadczeń zdrowotnych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zawarta na podstawie art. 26 ust. 3 ustawy z dnia 15 kwietnia 2011 r.</w:t>
      </w:r>
    </w:p>
    <w:p w:rsidR="00B45A1D" w:rsidRPr="00194A5A" w:rsidRDefault="00C66989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o działalności leczniczej 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zawarta w dniu ………………………. roku w Bytomiu pomiędzy: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Wojewódzkim Szpitalem Specjalistycznym Nr 4 w Bytomiu, Al. Legionów 10, 41-902 Bytom, </w:t>
      </w:r>
      <w:r w:rsidRPr="00194A5A">
        <w:rPr>
          <w:rFonts w:asciiTheme="majorHAnsi" w:hAnsiTheme="majorHAnsi"/>
          <w:bCs/>
          <w:sz w:val="22"/>
          <w:szCs w:val="22"/>
        </w:rPr>
        <w:t>wpisanym do Rejestru Stowarzyszeń, Innych Organizacji Społecznych i Zawodowych, Fundacji i Samodzielnych Publicznych Zakładów Opieki Zdrowotnej Krajowego Rejestru Sądowego, prowadzonego przez Sąd Rejonowy Katowice-Wschód w Katowicach VIII Wydział Gospodarczy Krajowego Rejestru Sądowego pod numerem: 0000054127, NIP: 626-25-10-567, REGON: 000296271,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reprezentowanym przez:</w:t>
      </w:r>
    </w:p>
    <w:p w:rsidR="00B45A1D" w:rsidRPr="00194A5A" w:rsidRDefault="00B76BA5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Mariusza Kokosza</w:t>
      </w:r>
      <w:r w:rsidR="00055A4C"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45A1D" w:rsidRPr="00194A5A">
        <w:rPr>
          <w:rFonts w:asciiTheme="majorHAnsi" w:hAnsiTheme="majorHAnsi"/>
          <w:b/>
          <w:bCs/>
          <w:sz w:val="22"/>
          <w:szCs w:val="22"/>
        </w:rPr>
        <w:t xml:space="preserve">– </w:t>
      </w:r>
      <w:r>
        <w:rPr>
          <w:rFonts w:asciiTheme="majorHAnsi" w:hAnsiTheme="majorHAnsi"/>
          <w:b/>
          <w:bCs/>
          <w:sz w:val="22"/>
          <w:szCs w:val="22"/>
        </w:rPr>
        <w:t xml:space="preserve">p.o. </w:t>
      </w:r>
      <w:r w:rsidR="00B45A1D" w:rsidRPr="00194A5A">
        <w:rPr>
          <w:rFonts w:asciiTheme="majorHAnsi" w:hAnsiTheme="majorHAnsi"/>
          <w:b/>
          <w:bCs/>
          <w:sz w:val="22"/>
          <w:szCs w:val="22"/>
        </w:rPr>
        <w:t>Dyrektora Naczelnego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zwanym dalej „Udzielającym zamówienia", lub Szpitalem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a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reprezentowanym przez:</w:t>
      </w:r>
    </w:p>
    <w:p w:rsidR="00055A4C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055A4C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zwanym dalej „Przyjmującym zamówienie”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Do niniejszej umowy mają zastosowanie, w szczególności: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a)</w:t>
      </w:r>
      <w:r w:rsidRPr="00194A5A">
        <w:rPr>
          <w:rFonts w:asciiTheme="majorHAnsi" w:hAnsiTheme="majorHAnsi"/>
          <w:sz w:val="22"/>
          <w:szCs w:val="22"/>
        </w:rPr>
        <w:tab/>
        <w:t xml:space="preserve">ustawa z dnia 23 kwietnia 1964 r. – Kodeks Cywilny 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b)</w:t>
      </w:r>
      <w:r w:rsidRPr="00194A5A">
        <w:rPr>
          <w:rFonts w:asciiTheme="majorHAnsi" w:hAnsiTheme="majorHAnsi"/>
          <w:sz w:val="22"/>
          <w:szCs w:val="22"/>
        </w:rPr>
        <w:tab/>
        <w:t xml:space="preserve">ustawa z dnia 15 kwietnia 2011 r. o działalności leczniczej </w:t>
      </w:r>
    </w:p>
    <w:p w:rsidR="0044570E" w:rsidRPr="00194A5A" w:rsidRDefault="0044570E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c)          ustawa z dnia 15 lipca 2011 r. o zawodach pielęgniarki i położnej </w:t>
      </w:r>
    </w:p>
    <w:p w:rsidR="00EE30A6" w:rsidRPr="00194A5A" w:rsidRDefault="00B45A1D" w:rsidP="00055A4C">
      <w:pPr>
        <w:autoSpaceDE w:val="0"/>
        <w:autoSpaceDN w:val="0"/>
        <w:adjustRightInd w:val="0"/>
        <w:ind w:left="705" w:hanging="705"/>
        <w:jc w:val="both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d)</w:t>
      </w:r>
      <w:r w:rsidRPr="00194A5A">
        <w:rPr>
          <w:rFonts w:asciiTheme="majorHAnsi" w:hAnsiTheme="majorHAnsi"/>
          <w:sz w:val="22"/>
          <w:szCs w:val="22"/>
        </w:rPr>
        <w:tab/>
      </w:r>
      <w:r w:rsidR="00EE30A6" w:rsidRPr="00194A5A">
        <w:rPr>
          <w:rFonts w:asciiTheme="majorHAnsi" w:hAnsiTheme="majorHAnsi"/>
          <w:bCs/>
          <w:sz w:val="22"/>
          <w:szCs w:val="22"/>
        </w:rPr>
        <w:t xml:space="preserve">Rozporządzenie Ministra Finansów z dnia 29 kwietnia 2019 r.  w sprawie obowiązkowego ubezpieczenia odpowiedzialności cywilnej podmiotu wykonującego działalność leczniczą    </w:t>
      </w:r>
    </w:p>
    <w:p w:rsidR="00EE30A6" w:rsidRPr="00194A5A" w:rsidRDefault="00EE30A6" w:rsidP="00EE30A6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4D5A90" w:rsidRPr="00194A5A" w:rsidRDefault="004D5A90" w:rsidP="00EE30A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PRZEDMIOT UMOWY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346E18" w:rsidRPr="00E03BE4" w:rsidRDefault="00346E18" w:rsidP="00346E1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b/>
          <w:sz w:val="22"/>
          <w:szCs w:val="22"/>
          <w:lang w:val="pl-PL"/>
        </w:rPr>
      </w:pPr>
      <w:r w:rsidRPr="00747E1F">
        <w:rPr>
          <w:sz w:val="22"/>
          <w:szCs w:val="22"/>
          <w:lang w:val="pl-PL"/>
        </w:rPr>
        <w:t>Przedmiotem niniejszej umowy jest</w:t>
      </w:r>
      <w:r w:rsidRPr="00747E1F">
        <w:rPr>
          <w:w w:val="92"/>
          <w:sz w:val="22"/>
          <w:szCs w:val="22"/>
          <w:lang w:val="pl-PL"/>
        </w:rPr>
        <w:t xml:space="preserve"> </w:t>
      </w:r>
      <w:r w:rsidRPr="00747E1F">
        <w:rPr>
          <w:sz w:val="22"/>
          <w:szCs w:val="22"/>
          <w:lang w:val="pl-PL"/>
        </w:rPr>
        <w:t>udzielanie w imieniu i</w:t>
      </w:r>
      <w:r w:rsidRPr="00747E1F">
        <w:rPr>
          <w:w w:val="78"/>
          <w:sz w:val="22"/>
          <w:szCs w:val="22"/>
          <w:lang w:val="pl-PL"/>
        </w:rPr>
        <w:t xml:space="preserve"> </w:t>
      </w:r>
      <w:r w:rsidRPr="00747E1F">
        <w:rPr>
          <w:sz w:val="22"/>
          <w:szCs w:val="22"/>
          <w:lang w:val="pl-PL"/>
        </w:rPr>
        <w:t xml:space="preserve">na rzecz </w:t>
      </w:r>
      <w:r>
        <w:rPr>
          <w:bCs/>
          <w:color w:val="000000"/>
          <w:sz w:val="22"/>
          <w:szCs w:val="22"/>
          <w:lang w:val="pl-PL"/>
        </w:rPr>
        <w:t>Udziela</w:t>
      </w:r>
      <w:r w:rsidRPr="00E03BE4">
        <w:rPr>
          <w:bCs/>
          <w:color w:val="000000"/>
          <w:sz w:val="22"/>
          <w:szCs w:val="22"/>
          <w:lang w:val="pl-PL"/>
        </w:rPr>
        <w:t xml:space="preserve">jącego </w:t>
      </w:r>
      <w:r w:rsidRPr="00747E1F">
        <w:rPr>
          <w:sz w:val="22"/>
          <w:szCs w:val="22"/>
          <w:lang w:val="pl-PL"/>
        </w:rPr>
        <w:t xml:space="preserve">zamówienia świadczeń zdrowotnych (usług pielęgniarskich) </w:t>
      </w:r>
      <w:r>
        <w:rPr>
          <w:sz w:val="22"/>
          <w:szCs w:val="22"/>
          <w:lang w:val="pl-PL"/>
        </w:rPr>
        <w:t xml:space="preserve">w Centralnym Bloku Operacyjnym </w:t>
      </w:r>
      <w:r w:rsidR="008D5689">
        <w:rPr>
          <w:sz w:val="22"/>
          <w:szCs w:val="22"/>
          <w:lang w:val="pl-PL"/>
        </w:rPr>
        <w:t xml:space="preserve">                                </w:t>
      </w:r>
      <w:bookmarkStart w:id="0" w:name="_GoBack"/>
      <w:bookmarkEnd w:id="0"/>
      <w:r>
        <w:rPr>
          <w:sz w:val="22"/>
          <w:szCs w:val="22"/>
          <w:lang w:val="pl-PL"/>
        </w:rPr>
        <w:t>w</w:t>
      </w:r>
      <w:r w:rsidRPr="00E03BE4">
        <w:rPr>
          <w:sz w:val="22"/>
          <w:szCs w:val="22"/>
          <w:lang w:val="pl-PL"/>
        </w:rPr>
        <w:t xml:space="preserve"> Wojewódzkim Szpitalu Specjalistycznym Nr 4 w Bytomiu.</w:t>
      </w:r>
    </w:p>
    <w:p w:rsidR="004D5A90" w:rsidRPr="00194A5A" w:rsidRDefault="004D5A90" w:rsidP="001960A9">
      <w:pPr>
        <w:pStyle w:val="Akapitzlist1"/>
        <w:numPr>
          <w:ilvl w:val="0"/>
          <w:numId w:val="26"/>
        </w:numPr>
        <w:spacing w:line="276" w:lineRule="auto"/>
        <w:ind w:left="426" w:hanging="426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posiada kwalifikacje zawodowe do wykonywania niniejszej umowy i przedkłada dokumentację potwierdzającą posiadanie kwalifikacji zawodowych. 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 w:cstheme="minorHAnsi"/>
          <w:bCs/>
          <w:sz w:val="22"/>
          <w:szCs w:val="22"/>
        </w:rPr>
        <w:t xml:space="preserve">Usługi świadczone będą przez </w:t>
      </w:r>
      <w:r w:rsidRPr="00194A5A">
        <w:rPr>
          <w:rFonts w:asciiTheme="majorHAnsi" w:hAnsiTheme="majorHAnsi" w:cstheme="min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 w:cstheme="minorHAnsi"/>
          <w:bCs/>
          <w:sz w:val="22"/>
          <w:szCs w:val="22"/>
        </w:rPr>
        <w:t xml:space="preserve"> zgodnie z harmonogramem pracy w godzinach ordynacji dziennej od poniedziałku do piątku od  7.00 do 14.35 oraz w godzinach  dyżurowych od poniedziałku do piątku od 14.35 do 7.00 oraz dni wolne  od  </w:t>
      </w:r>
      <w:r w:rsidRPr="00194A5A">
        <w:rPr>
          <w:rFonts w:asciiTheme="majorHAnsi" w:hAnsiTheme="majorHAnsi" w:cstheme="minorHAnsi"/>
          <w:bCs/>
          <w:sz w:val="22"/>
          <w:szCs w:val="22"/>
        </w:rPr>
        <w:lastRenderedPageBreak/>
        <w:t>7.00 do 7.00. Harmonogram pracy będzie uzgodniony w danym miesiącu z Przyjmującym zamówienie i Pielęgniarką Oddziałow</w:t>
      </w:r>
      <w:r w:rsidR="00914F9E" w:rsidRPr="00194A5A">
        <w:rPr>
          <w:rFonts w:asciiTheme="majorHAnsi" w:hAnsiTheme="majorHAnsi" w:cstheme="minorHAnsi"/>
          <w:bCs/>
          <w:sz w:val="22"/>
          <w:szCs w:val="22"/>
        </w:rPr>
        <w:t>ą.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 w:cstheme="minorHAnsi"/>
          <w:sz w:val="22"/>
          <w:szCs w:val="22"/>
        </w:rPr>
        <w:t>Przyjmujący zamówienie potwierdza przybycie do Szpitala i wyjście ze Szpitala Rejestrem Czasu   Pracy (karta RCP)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Przyjmujący zamówienie zobowiązuje się do udzielania świadczeń zdrowotnych w liczbie min. ……………… </w:t>
      </w:r>
      <w:r w:rsidRPr="00194A5A">
        <w:rPr>
          <w:rFonts w:asciiTheme="majorHAnsi" w:hAnsiTheme="majorHAnsi"/>
          <w:b/>
          <w:sz w:val="22"/>
          <w:szCs w:val="22"/>
        </w:rPr>
        <w:t xml:space="preserve"> godzin, max. ………………… godzin, </w:t>
      </w:r>
      <w:r w:rsidRPr="00194A5A">
        <w:rPr>
          <w:rFonts w:asciiTheme="majorHAnsi" w:hAnsiTheme="majorHAnsi"/>
          <w:sz w:val="22"/>
          <w:szCs w:val="22"/>
        </w:rPr>
        <w:t xml:space="preserve"> średniomiesięcznie w dwumiesięcznym okresie rozliczeniowym.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Udzielający zamówienia dopuszcza wykonanie ilości godzin wykazanych w pkt .5  z 10% nadwyżką.</w:t>
      </w:r>
    </w:p>
    <w:p w:rsidR="0044570E" w:rsidRPr="00194A5A" w:rsidRDefault="0044570E" w:rsidP="003604C7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194A5A">
        <w:rPr>
          <w:rFonts w:asciiTheme="majorHAnsi" w:hAnsiTheme="majorHAnsi"/>
          <w:b/>
          <w:sz w:val="22"/>
          <w:szCs w:val="22"/>
        </w:rPr>
        <w:t>§ 2</w:t>
      </w:r>
    </w:p>
    <w:p w:rsidR="004D5A90" w:rsidRPr="00194A5A" w:rsidRDefault="004D5A90" w:rsidP="004D5A90">
      <w:pPr>
        <w:tabs>
          <w:tab w:val="left" w:pos="1455"/>
        </w:tabs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3604C7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PRAWA I </w:t>
      </w:r>
      <w:r w:rsidR="004D5A90" w:rsidRPr="00194A5A">
        <w:rPr>
          <w:rFonts w:asciiTheme="majorHAnsi" w:hAnsiTheme="majorHAnsi"/>
          <w:b/>
          <w:bCs/>
          <w:sz w:val="22"/>
          <w:szCs w:val="22"/>
        </w:rPr>
        <w:t>OBOWIĄZKI PRZYJMUJĄCEGO ZAMÓWIENIE</w:t>
      </w:r>
    </w:p>
    <w:p w:rsidR="00EB1108" w:rsidRPr="00194A5A" w:rsidRDefault="00EB1108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346E18" w:rsidRPr="00A356A9" w:rsidRDefault="00346E18" w:rsidP="00346E18">
      <w:pPr>
        <w:numPr>
          <w:ilvl w:val="0"/>
          <w:numId w:val="19"/>
        </w:numPr>
        <w:tabs>
          <w:tab w:val="clear" w:pos="357"/>
          <w:tab w:val="left" w:pos="426"/>
          <w:tab w:val="num" w:pos="786"/>
        </w:tabs>
        <w:spacing w:line="276" w:lineRule="auto"/>
        <w:ind w:left="426" w:hanging="426"/>
        <w:jc w:val="both"/>
        <w:rPr>
          <w:bCs/>
          <w:kern w:val="2"/>
          <w:sz w:val="22"/>
          <w:szCs w:val="22"/>
          <w:lang w:eastAsia="zh-CN"/>
        </w:rPr>
      </w:pPr>
      <w:r w:rsidRPr="00A356A9">
        <w:rPr>
          <w:bCs/>
          <w:kern w:val="2"/>
          <w:sz w:val="22"/>
          <w:szCs w:val="22"/>
          <w:lang w:eastAsia="zh-CN"/>
        </w:rPr>
        <w:t xml:space="preserve">Przyjmujący zamówienie w zakresie niniejszej umowy zobowiązuje się do wykonywania świadczeń zdrowotnych w zakresie </w:t>
      </w:r>
      <w:r>
        <w:rPr>
          <w:bCs/>
          <w:kern w:val="2"/>
          <w:sz w:val="22"/>
          <w:szCs w:val="22"/>
          <w:lang w:eastAsia="zh-CN"/>
        </w:rPr>
        <w:t>zadań pielęgniarki w Centralnym Bloku Operacyjnym.</w:t>
      </w:r>
    </w:p>
    <w:p w:rsidR="00EB1108" w:rsidRPr="00346E18" w:rsidRDefault="00EB1108" w:rsidP="00EB1108">
      <w:pPr>
        <w:widowControl w:val="0"/>
        <w:numPr>
          <w:ilvl w:val="0"/>
          <w:numId w:val="19"/>
        </w:numPr>
        <w:tabs>
          <w:tab w:val="clear" w:pos="357"/>
          <w:tab w:val="left" w:pos="426"/>
          <w:tab w:val="num" w:pos="786"/>
        </w:tabs>
        <w:suppressAutoHyphens w:val="0"/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346E18">
        <w:rPr>
          <w:rFonts w:asciiTheme="majorHAnsi" w:hAnsiTheme="majorHAnsi"/>
          <w:bCs/>
          <w:kern w:val="2"/>
          <w:sz w:val="22"/>
          <w:szCs w:val="22"/>
          <w:lang w:eastAsia="zh-CN"/>
        </w:rPr>
        <w:t>Przyjmujący zamówienie zobowiązuje się do rzetelnego wykonywania świadczeń zdrowotnych objętych niniejszą umową z wykorzystaniem wiedzy medycznej i umiejętności z</w:t>
      </w:r>
      <w:r w:rsidR="003604C7" w:rsidRPr="00346E18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awodowych oraz </w:t>
      </w:r>
      <w:r w:rsidRPr="00346E18">
        <w:rPr>
          <w:rFonts w:asciiTheme="majorHAnsi" w:hAnsiTheme="majorHAnsi"/>
          <w:bCs/>
          <w:kern w:val="2"/>
          <w:sz w:val="22"/>
          <w:szCs w:val="22"/>
          <w:lang w:eastAsia="zh-CN"/>
        </w:rPr>
        <w:t>uwzględnieniem postępu w zakresie medycyny, z dołożeniem należytej staranności oraz w zgodzie z etyką.</w:t>
      </w:r>
    </w:p>
    <w:p w:rsidR="003604C7" w:rsidRPr="00194A5A" w:rsidRDefault="003604C7" w:rsidP="003604C7">
      <w:pPr>
        <w:pStyle w:val="Akapitzlist1"/>
        <w:widowControl w:val="0"/>
        <w:numPr>
          <w:ilvl w:val="0"/>
          <w:numId w:val="19"/>
        </w:numPr>
        <w:tabs>
          <w:tab w:val="left" w:pos="426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zobowiązuje się do przestrzegania: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przepisów prawa określających prawa i obowiązki pacjenta,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standardów udzielania świadczeń medycznych ustalonych przez Narodowy Fundusz Zdrowia,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zarządzeń, procedur, zaleceń, umów i innych dokumentów obowiązujących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do przestrzegania i realizacji zarządzeń i procedur oraz wszelkich działań związanych z  zarządzaniem jakością.</w:t>
      </w:r>
    </w:p>
    <w:p w:rsidR="003604C7" w:rsidRPr="00194A5A" w:rsidRDefault="008763B3" w:rsidP="00BC51ED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/>
          <w:bCs/>
          <w:kern w:val="2"/>
          <w:sz w:val="22"/>
          <w:szCs w:val="22"/>
          <w:lang w:eastAsia="zh-CN"/>
        </w:rPr>
        <w:t>Przyjmujący zamówienie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zobowiązuje się do udzielania świadczeń zdrowotnych </w:t>
      </w:r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zgodnie z planem pracy </w:t>
      </w:r>
      <w:r w:rsidR="008D5689">
        <w:rPr>
          <w:rFonts w:asciiTheme="majorHAnsi" w:hAnsiTheme="majorHAnsi"/>
          <w:bCs/>
          <w:kern w:val="2"/>
          <w:sz w:val="22"/>
          <w:szCs w:val="22"/>
          <w:lang w:eastAsia="zh-CN"/>
        </w:rPr>
        <w:t>CBO</w:t>
      </w:r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w dwumiesięcnym 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okresie rozliczeniowym.</w:t>
      </w:r>
    </w:p>
    <w:p w:rsidR="00EB1108" w:rsidRPr="00194A5A" w:rsidRDefault="00EB1108" w:rsidP="003604C7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Harmonogramy udzielania świadczeń zdrowotnych objętych niniejszą umową będą ustalane    </w:t>
      </w:r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         z osobą koordynującą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świadczenia zdrowotne w Oddziale w terminie do 25 dnia miesiąca poprzedzającego miesiąc, w którym Przyjmujący  Zamówienie będzie wykonywał </w:t>
      </w:r>
    </w:p>
    <w:p w:rsidR="004D5A90" w:rsidRPr="00194A5A" w:rsidRDefault="00EB1108" w:rsidP="003604C7">
      <w:pPr>
        <w:widowControl w:val="0"/>
        <w:numPr>
          <w:ilvl w:val="0"/>
          <w:numId w:val="3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Ewentualne zmiany w  harmonogramie uzgadniane są z  osobą koordynującą świadczenia zdrowotne w Oddziale  w wyjątkowych przypadkach przed  rozpoczęciem pojedynczego świadczenia.</w:t>
      </w:r>
    </w:p>
    <w:p w:rsidR="007206FC" w:rsidRPr="00194A5A" w:rsidRDefault="007206FC" w:rsidP="007206FC">
      <w:pPr>
        <w:pStyle w:val="Akapitzlist1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   5.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    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że zapoznał się z: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przepisami prawa określającymi prawa i obowiązki pacjenta,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standardami udzielania świadczeń medycznych ustalonych przez Narodowy Fundusz Zdrowia,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eastAsia="SimSun" w:hAnsiTheme="majorHAnsi"/>
          <w:kern w:val="0"/>
          <w:sz w:val="22"/>
          <w:szCs w:val="22"/>
          <w:lang w:eastAsia="zh-CN"/>
        </w:rPr>
      </w:pPr>
      <w:r w:rsidRPr="00194A5A">
        <w:rPr>
          <w:rFonts w:asciiTheme="majorHAnsi" w:hAnsiTheme="majorHAnsi"/>
          <w:sz w:val="22"/>
          <w:szCs w:val="22"/>
        </w:rPr>
        <w:t xml:space="preserve">zarządzeniami, procedurami, zaleceniami, umowami oraz innymi dokumentami obowiązującymi  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</w:p>
    <w:p w:rsidR="007206FC" w:rsidRPr="00194A5A" w:rsidRDefault="007206FC" w:rsidP="0079062F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eastAsia="SimSun" w:hAnsiTheme="majorHAnsi"/>
          <w:kern w:val="0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sz w:val="22"/>
          <w:szCs w:val="22"/>
        </w:rPr>
        <w:t>Regulaminem Organizacyjnym Szpitala</w:t>
      </w:r>
    </w:p>
    <w:p w:rsidR="004D5A90" w:rsidRPr="00194A5A" w:rsidRDefault="004D5A90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eastAsia="SimSun" w:hAnsiTheme="majorHAnsi"/>
          <w:bCs/>
          <w:kern w:val="0"/>
          <w:sz w:val="22"/>
          <w:szCs w:val="22"/>
          <w:lang w:eastAsia="zh-CN"/>
        </w:rPr>
        <w:t xml:space="preserve">Przyjmujący zamówienie zobowiązuje się do współpracy </w:t>
      </w:r>
      <w:r w:rsidR="00346E18">
        <w:rPr>
          <w:rFonts w:asciiTheme="majorHAnsi" w:hAnsiTheme="majorHAnsi"/>
          <w:bCs/>
          <w:sz w:val="22"/>
          <w:szCs w:val="22"/>
        </w:rPr>
        <w:t xml:space="preserve"> z Naczelną Pielęgniarką i </w:t>
      </w:r>
      <w:r w:rsidR="00747E1F" w:rsidRPr="00194A5A">
        <w:rPr>
          <w:rFonts w:asciiTheme="majorHAnsi" w:hAnsiTheme="majorHAnsi"/>
          <w:bCs/>
          <w:sz w:val="22"/>
          <w:szCs w:val="22"/>
        </w:rPr>
        <w:t>Pielęgniarką Oddziałową.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 prowadzenia rzetelnie i dokładnie dokumentacji medycznej, zgodnie z obowiązującymi w tym zakresie przepisami prawa oraz zarządzeniami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  <w:r w:rsidR="007206FC" w:rsidRPr="00194A5A">
        <w:rPr>
          <w:rFonts w:asciiTheme="majorHAnsi" w:hAnsiTheme="majorHAnsi"/>
          <w:bCs/>
          <w:sz w:val="22"/>
          <w:szCs w:val="22"/>
        </w:rPr>
        <w:t xml:space="preserve"> 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udzielać świadczeń medyczn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ych wymienionych w § 2 </w:t>
      </w:r>
      <w:r w:rsidRPr="00194A5A">
        <w:rPr>
          <w:rFonts w:asciiTheme="majorHAnsi" w:hAnsiTheme="majorHAnsi"/>
          <w:bCs/>
          <w:sz w:val="22"/>
          <w:szCs w:val="22"/>
        </w:rPr>
        <w:t xml:space="preserve">przy wykorzystaniu materiałów medycznych, artykułów sanitarnych oraz innych niezbędnych materiałów dostarczonych przez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używać sprzęt i aparaturę medyczną należącą do 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na zasadach oznaczonych w § 4 wyłącznie do realizacji świadczeń medycznych wynikających z niniejszej umowy.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Przyjmujący zamówienie nie może wykorzystać udostępnionych przez Udzielającego zamówienia na zasadach § 4 pomieszczeń, wyposażenia medycznego, środków zdrowotnych do udzielenia innych niż objęte niniejszą umową świadczeń medycznych, bez pisemnej zgody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 współpracy z personelem udzielającym świadczeń medycznych na rzecz pacjentów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jest zobowiązany i zarazem uprawniony do korzystania, w razie potrzeby, z konsultacji lekarzy specjalistów zatrudnionych u </w:t>
      </w:r>
      <w:r w:rsidRPr="00194A5A">
        <w:rPr>
          <w:rFonts w:asciiTheme="majorHAnsi" w:hAnsiTheme="majorHAnsi"/>
          <w:b/>
          <w:bCs/>
          <w:sz w:val="22"/>
          <w:szCs w:val="22"/>
        </w:rPr>
        <w:t>Udz</w:t>
      </w:r>
      <w:r w:rsidR="0079062F" w:rsidRPr="00194A5A">
        <w:rPr>
          <w:rFonts w:asciiTheme="majorHAnsi" w:hAnsiTheme="majorHAnsi"/>
          <w:b/>
          <w:bCs/>
          <w:sz w:val="22"/>
          <w:szCs w:val="22"/>
        </w:rPr>
        <w:t>ielającego zamówienia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bCs/>
          <w:sz w:val="22"/>
          <w:szCs w:val="22"/>
        </w:rPr>
        <w:t>lub wykonujących na jego rzecz usługi medyczne w ramach umó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w cywilnoprawnych, a także </w:t>
      </w:r>
      <w:r w:rsidRPr="00194A5A">
        <w:rPr>
          <w:rFonts w:asciiTheme="majorHAnsi" w:hAnsiTheme="majorHAnsi"/>
          <w:bCs/>
          <w:sz w:val="22"/>
          <w:szCs w:val="22"/>
        </w:rPr>
        <w:t>do korzystania z badań diagnostycznych wykonywanych w jego p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racowniach i laboratoriach </w:t>
      </w:r>
      <w:r w:rsidRPr="00194A5A">
        <w:rPr>
          <w:rFonts w:asciiTheme="majorHAnsi" w:hAnsiTheme="majorHAnsi"/>
          <w:bCs/>
          <w:sz w:val="22"/>
          <w:szCs w:val="22"/>
        </w:rPr>
        <w:t xml:space="preserve">lub placówkach wykonujących te usługi diagnostyczne na rzecz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zgodnie z zawartymi umowami.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do: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</w:t>
      </w:r>
      <w:r w:rsidR="008B36AB" w:rsidRPr="00194A5A">
        <w:rPr>
          <w:rFonts w:asciiTheme="majorHAnsi" w:hAnsiTheme="majorHAnsi"/>
          <w:bCs/>
          <w:sz w:val="22"/>
          <w:szCs w:val="22"/>
        </w:rPr>
        <w:t>tualnych badań profilaktycznych (tj. badania okresowe (uwzględniające narażenia na promieniowanie jonizujące oraz pole elektromagnetyczne) oraz sanitarno-epidemiologiczne)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aktualnych szkoleń z zakresu BHP,</w:t>
      </w:r>
    </w:p>
    <w:p w:rsidR="008B36AB" w:rsidRPr="00194A5A" w:rsidRDefault="008B36AB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aktualnego Certyfikatu „Ochrona radiologiczna pacjenta” (jeżeli dotyczy)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posiadania odzieży </w:t>
      </w:r>
      <w:r w:rsidR="008B36AB" w:rsidRPr="00194A5A">
        <w:rPr>
          <w:rFonts w:asciiTheme="majorHAnsi" w:hAnsiTheme="majorHAnsi"/>
          <w:bCs/>
          <w:sz w:val="22"/>
          <w:szCs w:val="22"/>
        </w:rPr>
        <w:t>ochronej</w:t>
      </w:r>
      <w:r w:rsidRPr="00194A5A">
        <w:rPr>
          <w:rFonts w:asciiTheme="majorHAnsi" w:hAnsiTheme="majorHAnsi"/>
          <w:bCs/>
          <w:sz w:val="22"/>
          <w:szCs w:val="22"/>
        </w:rPr>
        <w:t>,</w:t>
      </w:r>
    </w:p>
    <w:p w:rsidR="00EB1108" w:rsidRPr="00194A5A" w:rsidRDefault="00EB1108" w:rsidP="0057239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kern w:val="1"/>
          <w:sz w:val="22"/>
          <w:szCs w:val="22"/>
          <w:lang w:val="pl-PL" w:eastAsia="ar-SA"/>
        </w:rPr>
      </w:pPr>
      <w:r w:rsidRPr="00194A5A">
        <w:rPr>
          <w:rFonts w:asciiTheme="majorHAnsi" w:hAnsiTheme="majorHAnsi"/>
          <w:bCs/>
          <w:sz w:val="22"/>
          <w:szCs w:val="22"/>
        </w:rPr>
        <w:t>posiadania przez cały okres obowiązywania niniejszej umowy ubezpieczenia                             od odpowiedzialności cywilnej na zasadach i w wysokościach nie</w:t>
      </w:r>
      <w:r w:rsidR="008B36AB" w:rsidRPr="00194A5A">
        <w:rPr>
          <w:rFonts w:asciiTheme="majorHAnsi" w:hAnsiTheme="majorHAnsi"/>
          <w:bCs/>
          <w:sz w:val="22"/>
          <w:szCs w:val="22"/>
        </w:rPr>
        <w:t xml:space="preserve"> niższych niż wynikające </w:t>
      </w:r>
      <w:r w:rsidRPr="00194A5A">
        <w:rPr>
          <w:rFonts w:asciiTheme="majorHAnsi" w:hAnsiTheme="majorHAnsi"/>
          <w:bCs/>
          <w:sz w:val="22"/>
          <w:szCs w:val="22"/>
        </w:rPr>
        <w:t xml:space="preserve">z 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Rozporządzenia Ministra Finansów z dnia 29 kwietnia 2019 r.  w sprawie obowiązkowego </w:t>
      </w:r>
      <w:r w:rsidR="008B36AB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ubezpieczenia odpowiedzialności 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cywilnej </w:t>
      </w:r>
      <w:r w:rsidR="00E26DD5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podmiotu wykonującego działalność leczniczą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(Dz.U. </w:t>
      </w:r>
      <w:r w:rsidR="00E26DD5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poz.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866)</w:t>
      </w:r>
      <w:r w:rsidR="008B36AB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lub innego następnego rozporządzenia wydanego w miejsce dotychczas obowiązującego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,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przedłożenie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Udzielającemu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kserokopii aktualnej polisy OC najpóźniej </w:t>
      </w:r>
      <w:r w:rsidR="008B36AB" w:rsidRPr="00194A5A">
        <w:rPr>
          <w:rFonts w:asciiTheme="majorHAnsi" w:hAnsiTheme="majorHAnsi"/>
          <w:bCs/>
          <w:sz w:val="22"/>
          <w:szCs w:val="22"/>
        </w:rPr>
        <w:t xml:space="preserve">             </w:t>
      </w:r>
      <w:r w:rsidRPr="00194A5A">
        <w:rPr>
          <w:rFonts w:asciiTheme="majorHAnsi" w:hAnsiTheme="majorHAnsi"/>
          <w:bCs/>
          <w:sz w:val="22"/>
          <w:szCs w:val="22"/>
        </w:rPr>
        <w:t>w dniu poprzedzającym dzień podjęcia pierwszej czynności z zakresu świadczeń zdrowotnych,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utrzymania przez cały czas obowiązywania niniejszej umowy stałej sumy gwarancyjnej        oraz wartości ubezpieczenia.</w:t>
      </w:r>
    </w:p>
    <w:p w:rsidR="00EB1108" w:rsidRPr="00194A5A" w:rsidRDefault="00EB1108" w:rsidP="007206FC">
      <w:pPr>
        <w:pStyle w:val="Akapitzlist"/>
        <w:numPr>
          <w:ilvl w:val="0"/>
          <w:numId w:val="37"/>
        </w:numPr>
        <w:rPr>
          <w:rFonts w:asciiTheme="majorHAnsi" w:hAnsiTheme="majorHAnsi"/>
          <w:bCs/>
          <w:kern w:val="1"/>
          <w:sz w:val="22"/>
          <w:szCs w:val="22"/>
          <w:lang w:val="pl-PL" w:eastAsia="ar-SA"/>
        </w:rPr>
      </w:pPr>
      <w:r w:rsidRPr="00194A5A">
        <w:rPr>
          <w:rFonts w:asciiTheme="majorHAnsi" w:hAnsiTheme="majorHAnsi"/>
          <w:b/>
          <w:bCs/>
          <w:kern w:val="1"/>
          <w:sz w:val="22"/>
          <w:szCs w:val="22"/>
          <w:lang w:val="pl-PL" w:eastAsia="ar-SA"/>
        </w:rPr>
        <w:t>Przyjmujący zamówienie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zobowiązuje się do prowadzenia określonej przez </w:t>
      </w:r>
      <w:r w:rsidRPr="00194A5A">
        <w:rPr>
          <w:rFonts w:asciiTheme="majorHAnsi" w:hAnsiTheme="majorHAnsi"/>
          <w:b/>
          <w:bCs/>
          <w:kern w:val="1"/>
          <w:sz w:val="22"/>
          <w:szCs w:val="22"/>
          <w:lang w:val="pl-PL" w:eastAsia="ar-SA"/>
        </w:rPr>
        <w:t>Udzielającego zamówienia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sprawozdawczości statystycznej, zgodnie z obowiązującymi w tym zakresie uregulowaniami.</w:t>
      </w:r>
    </w:p>
    <w:p w:rsidR="004D5A90" w:rsidRPr="00194A5A" w:rsidRDefault="004D5A90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do: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przestrzegania przepisów oraz zasad bezpieczeństwa i higieny pracy, a także przepisów przeciwpożarowych oraz brania udziału w szkoleniach z tego zakresu oraz poddania              się wymaganym egzaminom sprawdzającym,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lastRenderedPageBreak/>
        <w:t xml:space="preserve">dbania o dobro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, chronienia jego mienia, zachowania w tajemnicy informacji, których ujawnienie mogłoby narazić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na szkodę,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dbania o należyty stan aparatury medycznej, urządzeń, narzędzi oraz porządek i ład w miejscu świadczenia usług,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stosowania środków ochrony zbiorowej, a także używania przydzielonych środków ochrony indywidualnej oraz odzieży i obuwia ochronnego, zgodnie z ich przeznaczeniem.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="001830AE" w:rsidRPr="00194A5A">
        <w:rPr>
          <w:rFonts w:asciiTheme="majorHAnsi" w:hAnsiTheme="majorHAnsi"/>
          <w:bCs/>
          <w:sz w:val="22"/>
          <w:szCs w:val="22"/>
        </w:rPr>
        <w:t xml:space="preserve"> zobowiązuje się do niezwłocznego </w:t>
      </w:r>
      <w:r w:rsidRPr="00194A5A">
        <w:rPr>
          <w:rFonts w:asciiTheme="majorHAnsi" w:hAnsiTheme="majorHAnsi"/>
          <w:bCs/>
          <w:sz w:val="22"/>
          <w:szCs w:val="22"/>
        </w:rPr>
        <w:t xml:space="preserve">zawiadamiania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o zauważonym wypadku albo zagrożeniu życia lub zdrowia </w:t>
      </w:r>
      <w:r w:rsidR="001830AE" w:rsidRPr="00194A5A">
        <w:rPr>
          <w:rFonts w:asciiTheme="majorHAnsi" w:hAnsiTheme="majorHAnsi"/>
          <w:bCs/>
          <w:sz w:val="22"/>
          <w:szCs w:val="22"/>
        </w:rPr>
        <w:t>ludzkiego</w:t>
      </w:r>
      <w:r w:rsidRPr="00194A5A">
        <w:rPr>
          <w:rFonts w:asciiTheme="majorHAnsi" w:hAnsiTheme="majorHAnsi"/>
          <w:bCs/>
          <w:sz w:val="22"/>
          <w:szCs w:val="22"/>
        </w:rPr>
        <w:t xml:space="preserve"> oraz ostrzegania pracowników, a także inne osoby znajdujące się w rejonie zagrożenia o grożącym niebezpieczeństwie.</w:t>
      </w:r>
    </w:p>
    <w:p w:rsidR="001830AE" w:rsidRPr="00194A5A" w:rsidRDefault="001830AE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 xml:space="preserve">zgłasza w formie pisemnej z tygodniowym wyprzedzeniem Udzielającemu Zamówienie oraz </w:t>
      </w:r>
      <w:r w:rsidR="00B418B0" w:rsidRPr="00194A5A">
        <w:rPr>
          <w:rFonts w:asciiTheme="majorHAnsi" w:hAnsiTheme="majorHAnsi"/>
          <w:bCs/>
          <w:sz w:val="22"/>
          <w:szCs w:val="22"/>
        </w:rPr>
        <w:t>Pielęgniarce Oddziałowej</w:t>
      </w:r>
      <w:r w:rsidRPr="00194A5A">
        <w:rPr>
          <w:rFonts w:asciiTheme="majorHAnsi" w:hAnsiTheme="majorHAnsi"/>
          <w:bCs/>
          <w:sz w:val="22"/>
          <w:szCs w:val="22"/>
        </w:rPr>
        <w:t xml:space="preserve"> każdą planowaną przerwę w udzielaniu świadczeń objętych umową.</w:t>
      </w:r>
    </w:p>
    <w:p w:rsidR="001830AE" w:rsidRPr="00194A5A" w:rsidRDefault="001830AE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 xml:space="preserve">w wyniku nagłej przerwy w udzielaniu świadczeń zdrowotnych wynikającej ze zdarzeń losowych np. choroby w terminie niezwłocznym zawiadamia Udzielającego zamówienie oraz </w:t>
      </w:r>
      <w:r w:rsidR="00B418B0" w:rsidRPr="00194A5A">
        <w:rPr>
          <w:rFonts w:asciiTheme="majorHAnsi" w:hAnsiTheme="majorHAnsi"/>
          <w:bCs/>
          <w:sz w:val="22"/>
          <w:szCs w:val="22"/>
        </w:rPr>
        <w:t>Pielęgniarkę Oddziałową</w:t>
      </w:r>
      <w:r w:rsidRPr="00194A5A">
        <w:rPr>
          <w:rFonts w:asciiTheme="majorHAnsi" w:hAnsiTheme="majorHAnsi"/>
          <w:bCs/>
          <w:sz w:val="22"/>
          <w:szCs w:val="22"/>
        </w:rPr>
        <w:t xml:space="preserve"> oraz przedstawia stosowny dokument uzasadniający/usprawiedliwiający/potwierdzający zdarzenie losowe (np. zaświadczenie o korzystaniu z zasiłku chorobowego).</w:t>
      </w:r>
    </w:p>
    <w:p w:rsidR="00781ACA" w:rsidRPr="00194A5A" w:rsidRDefault="00781ACA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>zobowiązany jest do realizowania umowy osobiście.</w:t>
      </w:r>
    </w:p>
    <w:p w:rsidR="00781ACA" w:rsidRPr="00194A5A" w:rsidRDefault="00781ACA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3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OBOWIĄZKI UDZIELAJĄCEGO ZAMÓWIENIA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Dla realizacji umowy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zobowiązuje się zapewnić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>: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pełny i swobodny dostęp do pomieszczeń znajdujących się na terenie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 niezbędnych do wykonywania niezakłóconej działalności w zakresie usług medycznych,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dostęp do własnych środków transportu lub podmiotów świadczących te usługi na rzecz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zgodnie z zawartymi umowami.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8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oświadcza, że wspomniane, w ust. 1 pomieszczenia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i urządzenia odpowiadają i odpowiadać będę przez cały okres obowiązywania Umowy wymaganiom                   i standardom postępowania określonych w obowiązujących przepisach prawa przy udzielaniu świadczeń medycznych w zakładach opieki zdrowotnej.</w:t>
      </w:r>
    </w:p>
    <w:p w:rsidR="004D5A90" w:rsidRPr="00194A5A" w:rsidRDefault="004D5A90" w:rsidP="004D5A90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zobowiązany jest ponosić wszelkie koszty konserwacji i naprawy urządzeń medycznych, o których mowa w ust. 1 pkt b) zapewniając pełną ich sprawność. </w:t>
      </w:r>
    </w:p>
    <w:p w:rsidR="004D5A90" w:rsidRPr="00194A5A" w:rsidRDefault="004D5A90" w:rsidP="004D5A90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udostępni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na jego pisemne żądanie </w:t>
      </w:r>
      <w:r w:rsidR="00781ACA" w:rsidRPr="00194A5A">
        <w:rPr>
          <w:rFonts w:asciiTheme="majorHAnsi" w:hAnsiTheme="majorHAnsi"/>
          <w:sz w:val="22"/>
          <w:szCs w:val="22"/>
        </w:rPr>
        <w:t>wszystkie wymienione w § 2 ust. 3</w:t>
      </w:r>
      <w:r w:rsidRPr="00194A5A">
        <w:rPr>
          <w:rFonts w:asciiTheme="majorHAnsi" w:hAnsiTheme="majorHAnsi"/>
          <w:sz w:val="22"/>
          <w:szCs w:val="22"/>
        </w:rPr>
        <w:t xml:space="preserve"> pkt c)</w:t>
      </w:r>
      <w:r w:rsidR="00781ACA" w:rsidRPr="00194A5A">
        <w:rPr>
          <w:rFonts w:asciiTheme="majorHAnsi" w:hAnsiTheme="majorHAnsi"/>
          <w:sz w:val="22"/>
          <w:szCs w:val="22"/>
        </w:rPr>
        <w:t xml:space="preserve"> i d)</w:t>
      </w:r>
      <w:r w:rsidRPr="00194A5A">
        <w:rPr>
          <w:rFonts w:asciiTheme="majorHAnsi" w:hAnsiTheme="majorHAnsi"/>
          <w:sz w:val="22"/>
          <w:szCs w:val="22"/>
        </w:rPr>
        <w:t xml:space="preserve"> dokumenty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zamówienia.</w:t>
      </w:r>
    </w:p>
    <w:p w:rsidR="00B030DE" w:rsidRPr="00194A5A" w:rsidRDefault="00B030DE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81ACA" w:rsidRPr="00194A5A" w:rsidRDefault="00781ACA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§ 4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ODPOWIEDZIALNOŚĆ PRZYJMUJĄCEGO ZAMÓWIENIE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Odpowiedzialność za szkodę wyrządzoną osobom trzecim przy udzielaniu świadczeń zdrowotnych wynikających z niniejszej umowy obie strony ponoszą </w:t>
      </w:r>
      <w:r w:rsidRPr="00194A5A">
        <w:rPr>
          <w:rFonts w:asciiTheme="majorHAnsi" w:hAnsiTheme="majorHAnsi"/>
          <w:b/>
          <w:bCs/>
          <w:sz w:val="22"/>
          <w:szCs w:val="22"/>
        </w:rPr>
        <w:t>solidarnie.</w:t>
      </w: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ponosi pełną odpowiedzialność za jakość udzielanych świadczeń zdro</w:t>
      </w:r>
      <w:r w:rsidR="00781ACA" w:rsidRPr="00194A5A">
        <w:rPr>
          <w:rFonts w:asciiTheme="majorHAnsi" w:hAnsiTheme="majorHAnsi"/>
          <w:sz w:val="22"/>
          <w:szCs w:val="22"/>
        </w:rPr>
        <w:t xml:space="preserve">wotnych wynikającą wyłącznie z działań lub zaniechań </w:t>
      </w:r>
      <w:r w:rsidR="00781ACA" w:rsidRPr="00194A5A">
        <w:rPr>
          <w:rFonts w:asciiTheme="majorHAnsi" w:hAnsiTheme="majorHAnsi"/>
          <w:b/>
          <w:sz w:val="22"/>
          <w:szCs w:val="22"/>
        </w:rPr>
        <w:t>Przyjmującego zamówienie</w:t>
      </w:r>
      <w:r w:rsidR="00781ACA" w:rsidRPr="00194A5A">
        <w:rPr>
          <w:rFonts w:asciiTheme="majorHAnsi" w:hAnsiTheme="majorHAnsi"/>
          <w:sz w:val="22"/>
          <w:szCs w:val="22"/>
        </w:rPr>
        <w:t xml:space="preserve">             w tym decyzji, czynności </w:t>
      </w:r>
      <w:r w:rsidRPr="00194A5A">
        <w:rPr>
          <w:rFonts w:asciiTheme="majorHAnsi" w:hAnsiTheme="majorHAnsi"/>
          <w:sz w:val="22"/>
          <w:szCs w:val="22"/>
        </w:rPr>
        <w:t>lecz</w:t>
      </w:r>
      <w:r w:rsidR="00781ACA" w:rsidRPr="00194A5A">
        <w:rPr>
          <w:rFonts w:asciiTheme="majorHAnsi" w:hAnsiTheme="majorHAnsi"/>
          <w:sz w:val="22"/>
          <w:szCs w:val="22"/>
        </w:rPr>
        <w:t xml:space="preserve">niczych </w:t>
      </w:r>
      <w:r w:rsidRPr="00194A5A">
        <w:rPr>
          <w:rFonts w:asciiTheme="majorHAnsi" w:hAnsiTheme="majorHAnsi"/>
          <w:sz w:val="22"/>
          <w:szCs w:val="22"/>
        </w:rPr>
        <w:t xml:space="preserve">i diagnostycznych. 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 przypadku, gdy zobowiązanie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do zapłaty odszkodowania, kary bądź innego świadczenia pieniężnego na rzecz osoby trzeciej w związku z wykonywaniem świadczeń wynika wyłącznie z niewłaściwego działania sprzętu albo urządzeń,</w:t>
      </w:r>
      <w:r w:rsidR="00781ACA" w:rsidRPr="00194A5A">
        <w:rPr>
          <w:rFonts w:asciiTheme="majorHAnsi" w:hAnsiTheme="majorHAnsi"/>
          <w:sz w:val="22"/>
          <w:szCs w:val="22"/>
        </w:rPr>
        <w:t xml:space="preserve"> braku wyrobów medycznych lub produktów leczniczych </w:t>
      </w:r>
      <w:r w:rsidR="007F4FAF" w:rsidRPr="00194A5A">
        <w:rPr>
          <w:rFonts w:asciiTheme="majorHAnsi" w:hAnsiTheme="majorHAnsi"/>
          <w:sz w:val="22"/>
          <w:szCs w:val="22"/>
        </w:rPr>
        <w:t>albo wymaganego personelu (których</w:t>
      </w:r>
      <w:r w:rsidRPr="00194A5A">
        <w:rPr>
          <w:rFonts w:asciiTheme="majorHAnsi" w:hAnsiTheme="majorHAnsi"/>
          <w:sz w:val="22"/>
          <w:szCs w:val="22"/>
        </w:rPr>
        <w:t xml:space="preserve"> zobowiązał się zapewnić lub udostępnić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),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zwolni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z obowiązku zapłaty takiego odszkodowania, kary bądź innego świadczenia pieniężnego, a gdy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dokonał zapłaty wspomnianych odszkodowań, kar lub świadczeń,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zapłaci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kwotę równą kwocie zapłaconej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i wynikającej z owych odszkodowań, kar lub świadczeń.</w:t>
      </w: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jest odpowiedzialny za zawinioną utratę lub uszkodzenie sprzętu i aparatury medycznej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="0058753D" w:rsidRPr="00194A5A">
        <w:rPr>
          <w:rFonts w:asciiTheme="majorHAnsi" w:hAnsiTheme="majorHAnsi"/>
          <w:sz w:val="22"/>
          <w:szCs w:val="22"/>
        </w:rPr>
        <w:t xml:space="preserve">, o której mowa, w § 2 ust. 9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odpowiada za ww. sprzęt i aparaturę tylko w okresie, gdy ją faktycznie używa, w pozostałym zakresie odpowiada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747E1F" w:rsidRPr="00194A5A" w:rsidRDefault="00747E1F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5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CESJA PRAW I OBOWIĄZKÓW</w:t>
      </w:r>
    </w:p>
    <w:p w:rsidR="007F4FAF" w:rsidRPr="00194A5A" w:rsidRDefault="007F4FAF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F4FAF" w:rsidRPr="00194A5A" w:rsidRDefault="007F4FAF" w:rsidP="007F4FAF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zobowiązuje się do nie dokonywania czynności prawnych mających  na celu zmianę wierzyciela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bez uprzedniego uzyskania zgody na zmianę wierzyciela podmiotu tworzącego.</w:t>
      </w:r>
    </w:p>
    <w:p w:rsidR="007F4FAF" w:rsidRPr="00194A5A" w:rsidRDefault="007F4FAF" w:rsidP="007F4FAF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nie może bez pisemnej zgody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, np. z tytułu umowy kredytu, pożyczki. </w:t>
      </w:r>
    </w:p>
    <w:p w:rsidR="004D5A90" w:rsidRPr="00194A5A" w:rsidRDefault="004D5A90" w:rsidP="004D5A90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6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WYNAGRODZENIE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18B0" w:rsidRPr="00194A5A" w:rsidRDefault="004D5A90" w:rsidP="00B418B0">
      <w:pPr>
        <w:pStyle w:val="Akapitzlist"/>
        <w:numPr>
          <w:ilvl w:val="3"/>
          <w:numId w:val="6"/>
        </w:numPr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Strony zgodnie ustalają, że należność z tytułu wykonywania świadczeń medycznych </w:t>
      </w:r>
      <w:r w:rsidR="00B418B0" w:rsidRPr="00194A5A">
        <w:rPr>
          <w:rFonts w:asciiTheme="majorHAnsi" w:hAnsiTheme="majorHAnsi"/>
          <w:sz w:val="22"/>
          <w:szCs w:val="22"/>
        </w:rPr>
        <w:t xml:space="preserve">  </w:t>
      </w:r>
      <w:r w:rsidRPr="00194A5A">
        <w:rPr>
          <w:rFonts w:asciiTheme="majorHAnsi" w:hAnsiTheme="majorHAnsi"/>
          <w:sz w:val="22"/>
          <w:szCs w:val="22"/>
        </w:rPr>
        <w:t xml:space="preserve">określonych w niniejszej umowie wynosi: </w:t>
      </w:r>
      <w:r w:rsidR="00B418B0" w:rsidRPr="00194A5A">
        <w:rPr>
          <w:rFonts w:asciiTheme="majorHAnsi" w:eastAsia="Calibri" w:hAnsiTheme="majorHAnsi"/>
          <w:sz w:val="22"/>
          <w:szCs w:val="22"/>
          <w:lang w:eastAsia="pl-PL"/>
        </w:rPr>
        <w:t xml:space="preserve">              </w:t>
      </w:r>
    </w:p>
    <w:p w:rsidR="00B418B0" w:rsidRPr="00194A5A" w:rsidRDefault="00B418B0" w:rsidP="00B418B0">
      <w:pPr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 - godziny zwykłe:  ………………… zł </w:t>
      </w:r>
      <w:bookmarkStart w:id="1" w:name="_Hlk151720854"/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za każdą godzinę udzielania świadczeń  </w:t>
      </w:r>
      <w:bookmarkEnd w:id="1"/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(słownie:  …………………………..zł),  </w:t>
      </w:r>
    </w:p>
    <w:p w:rsidR="00B418B0" w:rsidRPr="00194A5A" w:rsidRDefault="00B418B0" w:rsidP="00B418B0">
      <w:pPr>
        <w:suppressAutoHyphens w:val="0"/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 - godziny świąteczne: …………… zł za każdą godzinę udzielania świadczeń    (słownie:  …………………………..zł),  </w:t>
      </w:r>
    </w:p>
    <w:p w:rsidR="00C12829" w:rsidRPr="00194A5A" w:rsidRDefault="00B418B0" w:rsidP="00B418B0">
      <w:pPr>
        <w:suppressAutoHyphens w:val="0"/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lastRenderedPageBreak/>
        <w:t xml:space="preserve"> - godziny nocne: …………………… zł za każdą godzinę udzielania świadczeń   (słownie:  …………………………..zł),  </w:t>
      </w:r>
    </w:p>
    <w:p w:rsidR="004D5A90" w:rsidRPr="00194A5A" w:rsidRDefault="004D5A90" w:rsidP="00B418B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 Wynagrodzenie za wykonane świadczenia medyczne </w:t>
      </w:r>
      <w:r w:rsidR="00C12829" w:rsidRPr="00194A5A">
        <w:rPr>
          <w:rFonts w:asciiTheme="majorHAnsi" w:hAnsiTheme="majorHAnsi"/>
          <w:sz w:val="22"/>
          <w:szCs w:val="22"/>
        </w:rPr>
        <w:t>w</w:t>
      </w:r>
      <w:r w:rsidR="007862B5" w:rsidRPr="00194A5A">
        <w:rPr>
          <w:rFonts w:asciiTheme="majorHAnsi" w:hAnsiTheme="majorHAnsi"/>
          <w:spacing w:val="42"/>
          <w:sz w:val="22"/>
          <w:szCs w:val="22"/>
        </w:rPr>
        <w:t xml:space="preserve"> </w:t>
      </w:r>
      <w:r w:rsidR="007F4FAF" w:rsidRPr="00194A5A">
        <w:rPr>
          <w:rFonts w:asciiTheme="majorHAnsi" w:hAnsiTheme="majorHAnsi"/>
          <w:sz w:val="22"/>
          <w:szCs w:val="22"/>
        </w:rPr>
        <w:t>…………………………………………………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płatne będzie miesięcznie, w oparciu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o wystawiony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rachunek.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Strony zgodnie ustalają, że stawki określone w ust. 1 są stawkami brutto.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Rachunek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wystawia </w:t>
      </w:r>
      <w:r w:rsidR="007F4FAF" w:rsidRPr="00194A5A">
        <w:rPr>
          <w:rFonts w:asciiTheme="majorHAnsi" w:hAnsiTheme="majorHAnsi"/>
          <w:sz w:val="22"/>
          <w:szCs w:val="22"/>
        </w:rPr>
        <w:t>najwcześniej ostatniego dnia</w:t>
      </w:r>
      <w:r w:rsidRPr="00194A5A">
        <w:rPr>
          <w:rFonts w:asciiTheme="majorHAnsi" w:hAnsiTheme="majorHAnsi"/>
          <w:sz w:val="22"/>
          <w:szCs w:val="22"/>
        </w:rPr>
        <w:t xml:space="preserve"> każdego m</w:t>
      </w:r>
      <w:r w:rsidR="007F4FAF" w:rsidRPr="00194A5A">
        <w:rPr>
          <w:rFonts w:asciiTheme="majorHAnsi" w:hAnsiTheme="majorHAnsi"/>
          <w:sz w:val="22"/>
          <w:szCs w:val="22"/>
        </w:rPr>
        <w:t xml:space="preserve">iesiąca w oparciu </w:t>
      </w:r>
      <w:r w:rsidRPr="00194A5A">
        <w:rPr>
          <w:rFonts w:asciiTheme="majorHAnsi" w:hAnsiTheme="majorHAnsi"/>
          <w:sz w:val="22"/>
          <w:szCs w:val="22"/>
        </w:rPr>
        <w:t xml:space="preserve">o zestawienie wykonanych świadczeń medycznych </w:t>
      </w:r>
      <w:r w:rsidR="007F4FAF" w:rsidRPr="00194A5A">
        <w:rPr>
          <w:rFonts w:asciiTheme="majorHAnsi" w:hAnsiTheme="majorHAnsi"/>
          <w:sz w:val="22"/>
          <w:szCs w:val="22"/>
        </w:rPr>
        <w:t xml:space="preserve">będącym załącznikiem nr 1 do niniejszej umowy </w:t>
      </w:r>
      <w:r w:rsidRPr="00194A5A">
        <w:rPr>
          <w:rFonts w:asciiTheme="majorHAnsi" w:hAnsiTheme="majorHAnsi"/>
          <w:sz w:val="22"/>
          <w:szCs w:val="22"/>
        </w:rPr>
        <w:t xml:space="preserve">potwierdzone przez </w:t>
      </w:r>
      <w:r w:rsidR="005C02DF" w:rsidRPr="00194A5A">
        <w:rPr>
          <w:rFonts w:asciiTheme="majorHAnsi" w:hAnsiTheme="majorHAnsi"/>
          <w:sz w:val="22"/>
          <w:szCs w:val="22"/>
        </w:rPr>
        <w:t xml:space="preserve">Pielęgniarkę Oddziałową </w:t>
      </w:r>
      <w:r w:rsidR="00A95D5B" w:rsidRPr="00194A5A">
        <w:rPr>
          <w:rFonts w:asciiTheme="majorHAnsi" w:hAnsiTheme="majorHAnsi"/>
          <w:sz w:val="22"/>
          <w:szCs w:val="22"/>
        </w:rPr>
        <w:t>………………………………………………………………………….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zobowiązany jest przedłożyć rachunek w Dziale </w:t>
      </w:r>
      <w:r w:rsidR="00A95D5B" w:rsidRPr="00194A5A">
        <w:rPr>
          <w:rFonts w:asciiTheme="majorHAnsi" w:hAnsiTheme="majorHAnsi"/>
          <w:sz w:val="22"/>
          <w:szCs w:val="22"/>
        </w:rPr>
        <w:t>Kadr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Wynagrodzenie jest płatne w terminie </w:t>
      </w:r>
      <w:r w:rsidRPr="00194A5A">
        <w:rPr>
          <w:rFonts w:asciiTheme="majorHAnsi" w:hAnsiTheme="majorHAnsi"/>
          <w:b/>
          <w:bCs/>
          <w:sz w:val="22"/>
          <w:szCs w:val="22"/>
        </w:rPr>
        <w:t>14 dni</w:t>
      </w:r>
      <w:r w:rsidRPr="00194A5A">
        <w:rPr>
          <w:rFonts w:asciiTheme="majorHAnsi" w:hAnsiTheme="majorHAnsi"/>
          <w:sz w:val="22"/>
          <w:szCs w:val="22"/>
        </w:rPr>
        <w:t xml:space="preserve"> licząc od daty doręczenia</w:t>
      </w:r>
      <w:r w:rsidR="00A95D5B" w:rsidRPr="00194A5A">
        <w:rPr>
          <w:rFonts w:asciiTheme="majorHAnsi" w:hAnsiTheme="majorHAnsi"/>
          <w:sz w:val="22"/>
          <w:szCs w:val="22"/>
        </w:rPr>
        <w:t xml:space="preserve"> </w:t>
      </w:r>
      <w:r w:rsidR="00A95D5B" w:rsidRPr="00194A5A">
        <w:rPr>
          <w:rFonts w:asciiTheme="majorHAnsi" w:hAnsiTheme="majorHAnsi"/>
          <w:sz w:val="22"/>
          <w:szCs w:val="22"/>
          <w:u w:val="single"/>
        </w:rPr>
        <w:t>poprawnie</w:t>
      </w:r>
      <w:r w:rsidR="00A95D5B" w:rsidRPr="00194A5A">
        <w:rPr>
          <w:rFonts w:asciiTheme="majorHAnsi" w:hAnsiTheme="majorHAnsi"/>
          <w:sz w:val="22"/>
          <w:szCs w:val="22"/>
        </w:rPr>
        <w:t xml:space="preserve"> wystawionego</w:t>
      </w:r>
      <w:r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Udzielającemu zlecenia</w:t>
      </w:r>
      <w:r w:rsidRPr="00194A5A">
        <w:rPr>
          <w:rFonts w:asciiTheme="majorHAnsi" w:hAnsiTheme="majorHAnsi"/>
          <w:sz w:val="22"/>
          <w:szCs w:val="22"/>
        </w:rPr>
        <w:t xml:space="preserve"> rachunku.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Wynagrodzenie będzie płatne na rachunek bankowy ujęty w treści rachunku.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Za dzień zapłaty uznaje się datę obciążenia rachunku bankowego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Udzielającego zamówienia.</w:t>
      </w:r>
    </w:p>
    <w:p w:rsidR="00EE30A6" w:rsidRPr="00194A5A" w:rsidRDefault="00EE30A6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7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POSTANOWIENIA ANTYKORUPCYJNE ORAZ DOTYCZĄCE KONKURENCJI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pStyle w:val="Akapitzlist1"/>
        <w:numPr>
          <w:ilvl w:val="0"/>
          <w:numId w:val="14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D5A90" w:rsidRPr="00194A5A" w:rsidRDefault="004D5A90" w:rsidP="004D5A9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nie wolno prowadzić żadnych działań, które można uznać                   za działania na szkodę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w szczególności zabronione jest:</w:t>
      </w:r>
    </w:p>
    <w:p w:rsidR="004D5A90" w:rsidRPr="00194A5A" w:rsidRDefault="004D5A90" w:rsidP="004D5A90">
      <w:pPr>
        <w:pStyle w:val="Akapitzlist1"/>
        <w:numPr>
          <w:ilvl w:val="0"/>
          <w:numId w:val="1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kierowanie pacjentów, którym udzielane jest świadczenie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                do innych podmiotów prowadzących działalność konkurencyjną w stosunku do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  <w:r w:rsidR="00417D05" w:rsidRPr="00194A5A">
        <w:rPr>
          <w:rFonts w:asciiTheme="majorHAnsi" w:hAnsiTheme="majorHAnsi"/>
          <w:sz w:val="22"/>
          <w:szCs w:val="22"/>
        </w:rPr>
        <w:t xml:space="preserve"> za wyjątkiem sytuacji gdy pacjent wymaga podjęcia niezwłocznego leczenia, a u Udzielającego Zamówienie nie jest to możliwe lub bezpieczne,</w:t>
      </w:r>
    </w:p>
    <w:p w:rsidR="004D5A90" w:rsidRPr="00194A5A" w:rsidRDefault="004D5A90" w:rsidP="004D5A90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zlecanie wykonywania konsultacji, badań diagnostycznych na koszt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osobom nie będącym pacjentami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8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OŚWIADCZENIA PRZYJMUJĄCEGO ZAMÓWIENIE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jako podmiot prowadzący działalność gospodarczą sam rozlicza się z odpowiednim Urzędem Skarbowym.</w:t>
      </w:r>
    </w:p>
    <w:p w:rsidR="004D5A90" w:rsidRPr="00194A5A" w:rsidRDefault="004D5A90" w:rsidP="004D5A90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zgłosił swoją działalność gospodarczą w Zakładzie Ubezpieczeń Społecznych celem rozliczenia z tytułu ubezpieczenia społecznego                             oraz ubezpieczenia zdrowotnego.</w:t>
      </w:r>
    </w:p>
    <w:p w:rsidR="00747E1F" w:rsidRPr="00194A5A" w:rsidRDefault="00747E1F" w:rsidP="00C12829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9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OKRES OBOWIĄZYWANIA UMOWY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Umowa zostaje zawarta z mocą od dnia </w:t>
      </w:r>
      <w:r w:rsidR="00C12829" w:rsidRPr="00194A5A">
        <w:rPr>
          <w:rFonts w:asciiTheme="majorHAnsi" w:hAnsiTheme="majorHAnsi"/>
          <w:b/>
          <w:sz w:val="22"/>
          <w:szCs w:val="22"/>
        </w:rPr>
        <w:t>……………………..</w:t>
      </w:r>
      <w:r w:rsidRPr="00194A5A">
        <w:rPr>
          <w:rFonts w:asciiTheme="majorHAnsi" w:hAnsiTheme="majorHAnsi"/>
          <w:b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do dnia</w:t>
      </w:r>
      <w:r w:rsidRPr="00194A5A">
        <w:rPr>
          <w:rFonts w:asciiTheme="majorHAnsi" w:hAnsiTheme="majorHAnsi"/>
          <w:b/>
          <w:sz w:val="22"/>
          <w:szCs w:val="22"/>
        </w:rPr>
        <w:t xml:space="preserve"> </w:t>
      </w:r>
      <w:r w:rsidR="00C12829" w:rsidRPr="00194A5A">
        <w:rPr>
          <w:rFonts w:asciiTheme="majorHAnsi" w:hAnsiTheme="majorHAnsi"/>
          <w:b/>
          <w:sz w:val="22"/>
          <w:szCs w:val="22"/>
        </w:rPr>
        <w:t>……………………… .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>Każdej ze stron przysługuje prawo wypowiedzenia niniejszej umowy z z</w:t>
      </w:r>
      <w:r w:rsidR="00417D05" w:rsidRPr="00194A5A">
        <w:rPr>
          <w:rFonts w:asciiTheme="majorHAnsi" w:hAnsiTheme="majorHAnsi"/>
          <w:sz w:val="22"/>
          <w:szCs w:val="22"/>
        </w:rPr>
        <w:t>achowaniem                     3</w:t>
      </w:r>
      <w:r w:rsidRPr="00194A5A">
        <w:rPr>
          <w:rFonts w:asciiTheme="majorHAnsi" w:hAnsiTheme="majorHAnsi"/>
          <w:sz w:val="22"/>
          <w:szCs w:val="22"/>
        </w:rPr>
        <w:t xml:space="preserve"> miesięcznego okresu wypowiedzenia zgłoszonego stronie przeciwnej na piśmie. 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może rozwiązać niniejszą umowę ze skutkiem natychmiastowym              w przypadku: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utraty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uprawnień do wykonywania zawodu,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popełnienia w czasie trwania umowy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przestępstwa, które uniemożliwia dalsze świadczenie usług medycznych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>,</w:t>
      </w:r>
      <w:r w:rsidR="00747E1F" w:rsidRPr="00194A5A">
        <w:rPr>
          <w:rFonts w:asciiTheme="majorHAnsi" w:hAnsiTheme="majorHAnsi"/>
          <w:sz w:val="22"/>
          <w:szCs w:val="22"/>
        </w:rPr>
        <w:t xml:space="preserve">                     </w:t>
      </w:r>
      <w:r w:rsidRPr="00194A5A">
        <w:rPr>
          <w:rFonts w:asciiTheme="majorHAnsi" w:hAnsiTheme="majorHAnsi"/>
          <w:sz w:val="22"/>
          <w:szCs w:val="22"/>
        </w:rPr>
        <w:t xml:space="preserve"> jeśli popełnienie przestępstwa zostało stwierdzone prawomocnym wyrokiem sądowym </w:t>
      </w:r>
      <w:r w:rsidR="00747E1F" w:rsidRPr="00194A5A">
        <w:rPr>
          <w:rFonts w:asciiTheme="majorHAnsi" w:hAnsiTheme="majorHAnsi"/>
          <w:sz w:val="22"/>
          <w:szCs w:val="22"/>
        </w:rPr>
        <w:t xml:space="preserve">                    </w:t>
      </w:r>
      <w:r w:rsidRPr="00194A5A">
        <w:rPr>
          <w:rFonts w:asciiTheme="majorHAnsi" w:hAnsiTheme="majorHAnsi"/>
          <w:sz w:val="22"/>
          <w:szCs w:val="22"/>
        </w:rPr>
        <w:t>lub jest oczywiste,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powtarzających się uzasadnionych skarg pacjentów, złożonych zgodnie z kartą praw pacjenta, gdy wynikają one z rażącego naruszenia niniejszej umowy oraz przepisów prawa,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nienależytego udzielania świadczeń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lub ograniczenia             ich zakresu,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jest uprawniony do rozwiązania umowy w trybie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natychmiastowym, bez zachowania okresu wypowiedzenia w przypadku pozostawania przez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Udzielającego zamówienia </w:t>
      </w:r>
      <w:r w:rsidRPr="00194A5A">
        <w:rPr>
          <w:rFonts w:asciiTheme="majorHAnsi" w:hAnsiTheme="majorHAnsi"/>
          <w:sz w:val="22"/>
          <w:szCs w:val="22"/>
        </w:rPr>
        <w:t>w zwłoce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z zapłatą wynagrodzenia dłuższą niż 30 dni po uprzednim wezwaniu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na piśmie i wyznaczeniu dodatkowego terminu</w:t>
      </w:r>
      <w:r w:rsidR="00417D05" w:rsidRPr="00194A5A">
        <w:rPr>
          <w:rFonts w:asciiTheme="majorHAnsi" w:hAnsiTheme="majorHAnsi"/>
          <w:sz w:val="22"/>
          <w:szCs w:val="22"/>
        </w:rPr>
        <w:t xml:space="preserve"> do zapłaty </w:t>
      </w:r>
      <w:r w:rsidRPr="00194A5A">
        <w:rPr>
          <w:rFonts w:asciiTheme="majorHAnsi" w:hAnsiTheme="majorHAnsi"/>
          <w:sz w:val="22"/>
          <w:szCs w:val="22"/>
        </w:rPr>
        <w:t xml:space="preserve">nie krótszym niż </w:t>
      </w:r>
      <w:r w:rsidRPr="00194A5A">
        <w:rPr>
          <w:rFonts w:asciiTheme="majorHAnsi" w:hAnsiTheme="majorHAnsi"/>
          <w:b/>
          <w:bCs/>
          <w:sz w:val="22"/>
          <w:szCs w:val="22"/>
        </w:rPr>
        <w:t>7</w:t>
      </w:r>
      <w:r w:rsidRPr="00194A5A">
        <w:rPr>
          <w:rFonts w:asciiTheme="majorHAnsi" w:hAnsiTheme="majorHAnsi"/>
          <w:sz w:val="22"/>
          <w:szCs w:val="22"/>
        </w:rPr>
        <w:t xml:space="preserve"> dni.</w:t>
      </w:r>
    </w:p>
    <w:p w:rsidR="00B7410C" w:rsidRPr="00194A5A" w:rsidRDefault="00B7410C" w:rsidP="00747E1F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§10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KARY UMOWNE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 przypadku niewykonywania lub nienależytego wykonywania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jego obowiązków wynikających z niniejszej umowy, polegających w szczególności na: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udzielaniu świadczeń w sposób i na warunkach nie odpowiadających wymogom określonym w obowiązujących przepisach i w umowie,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nieudzielaniu świadczeń w czasie i miejscu ustalonym w umowie,</w:t>
      </w:r>
      <w:r w:rsidR="00EA4496" w:rsidRPr="00194A5A">
        <w:rPr>
          <w:rFonts w:asciiTheme="majorHAnsi" w:hAnsiTheme="majorHAnsi"/>
          <w:sz w:val="22"/>
          <w:szCs w:val="22"/>
        </w:rPr>
        <w:t xml:space="preserve"> z wyłączeniem okresu, o którym mowa w par. 2 ust. 17-18 niniejszej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obciążaniu pacjentów kosztami leków lub wyrobów medycznych,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udaremnieniu kontroli przeprowadzonej przez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 Narodowy Fundusz Zdrowia oraz inne uprawnione organy i podmioty albo niewykonania w wyznaczonym terminie zaleceń pokontrolnych,</w:t>
      </w:r>
      <w:r w:rsidR="00EA4496" w:rsidRPr="00194A5A">
        <w:rPr>
          <w:rFonts w:asciiTheme="majorHAnsi" w:hAnsiTheme="majorHAnsi"/>
          <w:sz w:val="22"/>
          <w:szCs w:val="22"/>
        </w:rPr>
        <w:t xml:space="preserve"> za wyjątkiem sytuacji niezależnych od Przyjmującego zamówienie, a także z wyłączeniem okresu, o którym mowa w par. 2 ust 17-18 niniejszej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pobieraniu nienależnych opłat od pacjentów za świadczenia będące przedmiotem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nieprawidłowym prowadzeniu dokumentacji medycznej,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aktualnych badań profilaktycznych,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aktualnych szkoleń z zakresu BHP,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odzieży roboczej,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braku lub nie przedłożeniu umowy u</w:t>
      </w:r>
      <w:r w:rsidR="00EA4496" w:rsidRPr="00194A5A">
        <w:rPr>
          <w:rFonts w:asciiTheme="majorHAnsi" w:hAnsiTheme="majorHAnsi"/>
          <w:sz w:val="22"/>
          <w:szCs w:val="22"/>
        </w:rPr>
        <w:t>bezpieczenia o której mowa w § 2 ust. 13 e)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>wykorzystywaniu sprzętu pomieszczeń, urządzeń</w:t>
      </w:r>
      <w:r w:rsidR="00EA4496" w:rsidRPr="00194A5A">
        <w:rPr>
          <w:rFonts w:asciiTheme="majorHAnsi" w:hAnsiTheme="majorHAnsi"/>
          <w:sz w:val="22"/>
          <w:szCs w:val="22"/>
        </w:rPr>
        <w:t xml:space="preserve"> medycznych o których mowa w § 3</w:t>
      </w:r>
      <w:r w:rsidRPr="00194A5A">
        <w:rPr>
          <w:rFonts w:asciiTheme="majorHAnsi" w:hAnsiTheme="majorHAnsi"/>
          <w:sz w:val="22"/>
          <w:szCs w:val="22"/>
        </w:rPr>
        <w:t xml:space="preserve"> ust. 1 w sposób sprzeczny z postanowieniami niniejszej umowy,</w:t>
      </w:r>
    </w:p>
    <w:p w:rsidR="004D5A90" w:rsidRPr="00194A5A" w:rsidRDefault="004D5A90" w:rsidP="004D5A90">
      <w:pPr>
        <w:spacing w:line="276" w:lineRule="auto"/>
        <w:ind w:left="447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ma prawo do obciążenia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Przyjmującego zamówienie </w:t>
      </w:r>
      <w:r w:rsidRPr="00194A5A">
        <w:rPr>
          <w:rFonts w:asciiTheme="majorHAnsi" w:hAnsiTheme="majorHAnsi"/>
          <w:sz w:val="22"/>
          <w:szCs w:val="22"/>
        </w:rPr>
        <w:t xml:space="preserve">karami umownymi w wysokości do 10% wynagrodzenia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Przyjmującego zamówienie </w:t>
      </w:r>
      <w:r w:rsidRPr="00194A5A">
        <w:rPr>
          <w:rFonts w:asciiTheme="majorHAnsi" w:hAnsiTheme="majorHAnsi"/>
          <w:sz w:val="22"/>
          <w:szCs w:val="22"/>
        </w:rPr>
        <w:t>za miesiąc poprzedzający miesiąc w którym doszło do niewykonywania lub nienależytego wykonywania obowiązków opisanych powyżej.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17"/>
        </w:numPr>
        <w:tabs>
          <w:tab w:val="clear" w:pos="357"/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może ponawiać kary umowne o których mowa w ust. 1.</w:t>
      </w:r>
      <w:r w:rsidR="00EA4496" w:rsidRPr="00194A5A">
        <w:rPr>
          <w:rFonts w:asciiTheme="majorHAnsi" w:hAnsiTheme="majorHAnsi"/>
          <w:sz w:val="22"/>
          <w:szCs w:val="22"/>
        </w:rPr>
        <w:t xml:space="preserve"> Jedynie w sytuacji ponownego dopuszczenia się tego samego naruszenia przez Przyjmującego zamówienie, nie więcej jednak niż łącznie 3 razy za to samo naruszenie;</w:t>
      </w:r>
    </w:p>
    <w:p w:rsidR="004D5A90" w:rsidRPr="00194A5A" w:rsidRDefault="004D5A90" w:rsidP="004D5A90">
      <w:pPr>
        <w:pStyle w:val="Akapitzlist1"/>
        <w:numPr>
          <w:ilvl w:val="0"/>
          <w:numId w:val="1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Udzielający zamówienia </w:t>
      </w:r>
      <w:r w:rsidRPr="00194A5A">
        <w:rPr>
          <w:rFonts w:asciiTheme="majorHAnsi" w:hAnsiTheme="majorHAnsi"/>
          <w:sz w:val="22"/>
          <w:szCs w:val="22"/>
        </w:rPr>
        <w:t xml:space="preserve">ma prawo do potracenia kary umownej z wynagrodzenia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w przypadku niezapłacenia kary na podstawie noty obciążeniowej doręczonej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zamówienie.</w:t>
      </w:r>
    </w:p>
    <w:p w:rsidR="004D5A90" w:rsidRPr="00194A5A" w:rsidRDefault="004D5A90" w:rsidP="004D5A90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Jeżeli szkoda przewyższa karę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może dochodzić odszkodowania uzupełniającego na zasadach ogólnych.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D5A90" w:rsidRPr="00194A5A" w:rsidRDefault="004D5A90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uppressAutoHyphens w:val="0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11</w:t>
      </w:r>
    </w:p>
    <w:p w:rsidR="004D5A90" w:rsidRPr="00194A5A" w:rsidRDefault="004D5A90" w:rsidP="004D5A90">
      <w:pPr>
        <w:suppressAutoHyphens w:val="0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POUFNOŚĆ</w:t>
      </w:r>
    </w:p>
    <w:p w:rsidR="004D5A90" w:rsidRPr="00194A5A" w:rsidRDefault="004D5A90" w:rsidP="004D5A90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Zarówno w czasie obowiązywania niniejszej umowy jak </w:t>
      </w:r>
      <w:r w:rsidR="00E44334" w:rsidRPr="00194A5A">
        <w:rPr>
          <w:rFonts w:asciiTheme="majorHAnsi" w:hAnsiTheme="majorHAnsi"/>
          <w:sz w:val="22"/>
          <w:szCs w:val="22"/>
        </w:rPr>
        <w:t>w ciągu 7 lat od jej wygaśnięcia</w:t>
      </w:r>
      <w:r w:rsidRPr="00194A5A">
        <w:rPr>
          <w:rFonts w:asciiTheme="majorHAnsi" w:hAnsiTheme="majorHAnsi"/>
          <w:sz w:val="22"/>
          <w:szCs w:val="22"/>
        </w:rPr>
        <w:t xml:space="preserve"> każda ze stron</w:t>
      </w:r>
      <w:r w:rsidR="00E44334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jest zobowiązana do zachowania w tajemnicy wszelkich informacji w po</w:t>
      </w:r>
      <w:r w:rsidR="00E44334" w:rsidRPr="00194A5A">
        <w:rPr>
          <w:rFonts w:asciiTheme="majorHAnsi" w:hAnsiTheme="majorHAnsi"/>
          <w:sz w:val="22"/>
          <w:szCs w:val="22"/>
        </w:rPr>
        <w:t>siadanie których weszła</w:t>
      </w:r>
      <w:r w:rsidRPr="00194A5A">
        <w:rPr>
          <w:rFonts w:asciiTheme="majorHAnsi" w:hAnsiTheme="majorHAnsi"/>
          <w:sz w:val="22"/>
          <w:szCs w:val="22"/>
        </w:rPr>
        <w:t xml:space="preserve"> w związku z wykonywaniem niniejszej umowy.</w:t>
      </w: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Informacje objęte tajemnicą mogą być udostępniane innym osobom jedynie za zgodą drugiej strony, bez takiej zgody zaś jedynie w przypadkach, gdy wymaga tego obowiązujące prawo i tylko w niezbędnym zakresie.</w:t>
      </w: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Wykonawca zobowiązuje się do zachowania w tajemnicy wszystkich poufnych danych                        i informacji dotyczących działalności Zamawiającego, do których wykonawca ma dostęp i uzyskał je w związku z wykonywaniem niniejszej umowy, w szczególności informacji stanowiących dane osobowe oraz wszelkie inne informacje prawnie chronione.</w:t>
      </w:r>
    </w:p>
    <w:p w:rsidR="004D5A90" w:rsidRPr="00194A5A" w:rsidRDefault="004D5A90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§ 12 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pStyle w:val="Akapitzlist"/>
        <w:spacing w:line="276" w:lineRule="auto"/>
        <w:ind w:left="357"/>
        <w:jc w:val="center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 w:cs="Cambria"/>
          <w:b/>
          <w:sz w:val="22"/>
          <w:szCs w:val="22"/>
        </w:rPr>
        <w:t>OCHRONA DANYCH OSOBOWYCH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  <w:sz w:val="22"/>
          <w:szCs w:val="22"/>
        </w:rPr>
      </w:pPr>
      <w:r w:rsidRPr="00194A5A">
        <w:rPr>
          <w:rFonts w:asciiTheme="majorHAnsi" w:hAnsiTheme="majorHAnsi" w:cs="Cambria"/>
          <w:bCs/>
          <w:sz w:val="22"/>
          <w:szCs w:val="22"/>
        </w:rPr>
        <w:t xml:space="preserve">Administratorem danych osobowych jest Wojewódzki  Szpital  </w:t>
      </w:r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Specjalistyczny nr 4                         w Bytomiu, </w:t>
      </w:r>
      <w:r w:rsidRPr="00194A5A">
        <w:rPr>
          <w:rFonts w:asciiTheme="majorHAnsi" w:hAnsiTheme="majorHAnsi" w:cs="Cambria"/>
          <w:bCs/>
          <w:sz w:val="22"/>
          <w:szCs w:val="22"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</w:t>
      </w:r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                </w:t>
      </w:r>
      <w:r w:rsidRPr="00194A5A">
        <w:rPr>
          <w:rFonts w:asciiTheme="majorHAnsi" w:hAnsiTheme="majorHAnsi" w:cs="Cambria"/>
          <w:bCs/>
          <w:sz w:val="22"/>
          <w:szCs w:val="22"/>
        </w:rPr>
        <w:t xml:space="preserve"> z nim umowy powierzenia zgodnie z obowiązującymi przepisami prawa o ochronie danych osobowych. Administrator może udostępnić dane osobowe tylko podmiotom upoważnionym na podstawie przepisów prawa.</w:t>
      </w: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 xml:space="preserve">Kontakt w sprawie przetwarzania danych osobowych, e-mail: </w:t>
      </w:r>
      <w:hyperlink r:id="rId8" w:history="1">
        <w:r w:rsidRPr="00194A5A">
          <w:rPr>
            <w:rStyle w:val="Hipercze"/>
            <w:rFonts w:asciiTheme="majorHAnsi" w:hAnsiTheme="majorHAnsi"/>
            <w:color w:val="auto"/>
            <w:sz w:val="22"/>
            <w:szCs w:val="22"/>
          </w:rPr>
          <w:t>IOD@szpital4.bytom.pl</w:t>
        </w:r>
      </w:hyperlink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13</w:t>
      </w: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spacing w:val="16"/>
          <w:sz w:val="22"/>
          <w:szCs w:val="22"/>
        </w:rPr>
      </w:pPr>
      <w:r w:rsidRPr="00194A5A">
        <w:rPr>
          <w:rFonts w:asciiTheme="majorHAnsi" w:hAnsiTheme="majorHAnsi"/>
          <w:b/>
          <w:spacing w:val="16"/>
          <w:sz w:val="22"/>
          <w:szCs w:val="22"/>
        </w:rPr>
        <w:t>POLITYKA BEZPIECZEŃSTWA INFORMACJI I OCHRONY DANYCH OSOBOWYCH</w:t>
      </w:r>
    </w:p>
    <w:p w:rsidR="00E44334" w:rsidRPr="00194A5A" w:rsidRDefault="00E44334" w:rsidP="00E44334">
      <w:pPr>
        <w:pStyle w:val="Zawartoramki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Zawartoramki"/>
        <w:spacing w:line="276" w:lineRule="auto"/>
        <w:jc w:val="both"/>
        <w:rPr>
          <w:rFonts w:asciiTheme="majorHAnsi" w:hAnsiTheme="majorHAnsi"/>
          <w:spacing w:val="8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Pr="00194A5A">
        <w:rPr>
          <w:rFonts w:asciiTheme="majorHAnsi" w:hAnsiTheme="majorHAnsi"/>
          <w:spacing w:val="3"/>
          <w:sz w:val="22"/>
          <w:szCs w:val="22"/>
        </w:rPr>
        <w:t>zachowania</w:t>
      </w:r>
      <w:r w:rsidR="0058753D" w:rsidRPr="00194A5A">
        <w:rPr>
          <w:rFonts w:asciiTheme="majorHAnsi" w:hAnsiTheme="majorHAnsi"/>
          <w:spacing w:val="3"/>
          <w:sz w:val="22"/>
          <w:szCs w:val="22"/>
        </w:rPr>
        <w:t xml:space="preserve"> w poufności danych osobowych </w:t>
      </w:r>
      <w:r w:rsidRPr="00194A5A">
        <w:rPr>
          <w:rFonts w:asciiTheme="majorHAnsi" w:hAnsiTheme="majorHAnsi"/>
          <w:spacing w:val="3"/>
          <w:sz w:val="22"/>
          <w:szCs w:val="22"/>
        </w:rPr>
        <w:t xml:space="preserve">do </w:t>
      </w:r>
      <w:r w:rsidRPr="00194A5A">
        <w:rPr>
          <w:rFonts w:asciiTheme="majorHAnsi" w:hAnsiTheme="majorHAnsi"/>
          <w:spacing w:val="1"/>
          <w:sz w:val="22"/>
          <w:szCs w:val="22"/>
        </w:rPr>
        <w:t xml:space="preserve">których ma dostęp i sposobu ich zabezpieczenia, w związku z wykonywaniem umowy </w:t>
      </w:r>
      <w:r w:rsidR="0058753D" w:rsidRPr="00194A5A">
        <w:rPr>
          <w:rFonts w:asciiTheme="majorHAnsi" w:hAnsiTheme="majorHAnsi"/>
          <w:spacing w:val="1"/>
          <w:sz w:val="22"/>
          <w:szCs w:val="22"/>
        </w:rPr>
        <w:t xml:space="preserve">                         </w:t>
      </w:r>
      <w:r w:rsidRPr="00194A5A">
        <w:rPr>
          <w:rFonts w:asciiTheme="majorHAnsi" w:hAnsiTheme="majorHAnsi"/>
          <w:bCs/>
          <w:sz w:val="22"/>
          <w:szCs w:val="22"/>
        </w:rPr>
        <w:t xml:space="preserve">o udzielenie zamówienia na udzielanie świadczeń zdrowotnych </w:t>
      </w:r>
      <w:r w:rsidRPr="00194A5A">
        <w:rPr>
          <w:rFonts w:asciiTheme="majorHAnsi" w:hAnsiTheme="majorHAnsi"/>
          <w:spacing w:val="13"/>
          <w:sz w:val="22"/>
          <w:szCs w:val="22"/>
        </w:rPr>
        <w:t xml:space="preserve">zawartej z Wojewódzkim Szpitalem Specjalistycznym </w:t>
      </w:r>
      <w:r w:rsidR="0058753D" w:rsidRPr="00194A5A">
        <w:rPr>
          <w:rFonts w:asciiTheme="majorHAnsi" w:hAnsiTheme="majorHAnsi"/>
          <w:spacing w:val="5"/>
          <w:sz w:val="22"/>
          <w:szCs w:val="22"/>
        </w:rPr>
        <w:t xml:space="preserve">nr 4 </w:t>
      </w:r>
      <w:r w:rsidRPr="00194A5A">
        <w:rPr>
          <w:rFonts w:asciiTheme="majorHAnsi" w:hAnsiTheme="majorHAnsi"/>
          <w:spacing w:val="5"/>
          <w:sz w:val="22"/>
          <w:szCs w:val="22"/>
        </w:rPr>
        <w:t xml:space="preserve">w Bytomiu zarówno w takcie jej realizacji i po zakończeniu. Zobowiązuje się również do </w:t>
      </w:r>
      <w:r w:rsidRPr="00194A5A">
        <w:rPr>
          <w:rFonts w:asciiTheme="majorHAnsi" w:hAnsiTheme="majorHAnsi"/>
          <w:spacing w:val="8"/>
          <w:sz w:val="22"/>
          <w:szCs w:val="22"/>
        </w:rPr>
        <w:t xml:space="preserve">zachowania w poufności wszystkich informacji medycznych związanych z pobytem </w:t>
      </w:r>
      <w:r w:rsidRPr="00194A5A">
        <w:rPr>
          <w:rFonts w:asciiTheme="majorHAnsi" w:hAnsiTheme="majorHAnsi"/>
          <w:spacing w:val="-1"/>
          <w:sz w:val="22"/>
          <w:szCs w:val="22"/>
        </w:rPr>
        <w:t xml:space="preserve">pacjentów w Szpitalu zarówno za ich życia jak i po śmierci. </w:t>
      </w:r>
      <w:r w:rsidRPr="00194A5A">
        <w:rPr>
          <w:rFonts w:asciiTheme="majorHAnsi" w:hAnsiTheme="majorHAnsi"/>
          <w:spacing w:val="-2"/>
          <w:sz w:val="22"/>
          <w:szCs w:val="22"/>
        </w:rPr>
        <w:t xml:space="preserve">Zobowiązuję się do ścisłego przestrzegania postanowień regulaminów, instrukcji, procedur, </w:t>
      </w:r>
      <w:r w:rsidRPr="00194A5A">
        <w:rPr>
          <w:rFonts w:asciiTheme="majorHAnsi" w:hAnsiTheme="majorHAnsi"/>
          <w:spacing w:val="8"/>
          <w:sz w:val="22"/>
          <w:szCs w:val="22"/>
        </w:rPr>
        <w:t xml:space="preserve">warunków i postanowień umowy, które wiążą się z ochroną danych osobowych,                        a w </w:t>
      </w:r>
      <w:r w:rsidRPr="00194A5A">
        <w:rPr>
          <w:rFonts w:asciiTheme="majorHAnsi" w:hAnsiTheme="majorHAnsi"/>
          <w:spacing w:val="1"/>
          <w:sz w:val="22"/>
          <w:szCs w:val="22"/>
        </w:rPr>
        <w:t xml:space="preserve">szczególności Przyjmujący Zamówienie  nie będzie bez stosownego upoważnienia wykorzystywał(a) danych osobowych </w:t>
      </w:r>
      <w:r w:rsidRPr="00194A5A">
        <w:rPr>
          <w:rFonts w:asciiTheme="majorHAnsi" w:hAnsiTheme="majorHAnsi"/>
          <w:sz w:val="22"/>
          <w:szCs w:val="22"/>
        </w:rPr>
        <w:t xml:space="preserve">ze zbiorów Wojewódzkiego Szpitala Specjalistycznego nr 4 w Bytomiu oraz w celach nie związanych z wykonaniem tej umowy. Przyjmujący zamówienie oświadcza, iż miał możliwość zapoznania się z dokumentem Polityki Bezpieczeństwa Informacji i Ochrony Danych Osobowych wraz z ujętymi tam podstawami </w:t>
      </w:r>
      <w:r w:rsidRPr="00194A5A">
        <w:rPr>
          <w:rFonts w:asciiTheme="majorHAnsi" w:hAnsiTheme="majorHAnsi"/>
          <w:spacing w:val="-2"/>
          <w:sz w:val="22"/>
          <w:szCs w:val="22"/>
        </w:rPr>
        <w:t xml:space="preserve">obowiązującego prawa oraz uczestnictwa w szkoleniu z zakresu tej dokumentacji  i stosowania </w:t>
      </w:r>
      <w:r w:rsidRPr="00194A5A">
        <w:rPr>
          <w:rFonts w:asciiTheme="majorHAnsi" w:hAnsiTheme="majorHAnsi"/>
          <w:sz w:val="22"/>
          <w:szCs w:val="22"/>
        </w:rPr>
        <w:t>zasad Polityki Bezpieczeństwa Informacji i Ochrony Danych Osobowych .</w:t>
      </w: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Zawartoramki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14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POSTANOWIENIA KOŃCOWE</w:t>
      </w:r>
    </w:p>
    <w:p w:rsidR="00E44334" w:rsidRPr="00194A5A" w:rsidRDefault="00E44334" w:rsidP="00E44334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1. Jeżeli zajdą okoliczności, których strony nie przewidywały w chwili zawarcia umowy, dopuszczają one możliwość renegocjacji warunków jej realizacji.</w:t>
      </w:r>
    </w:p>
    <w:p w:rsidR="00E44334" w:rsidRPr="00194A5A" w:rsidRDefault="00E44334" w:rsidP="00E44334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</w:t>
      </w:r>
      <w:r w:rsidR="0058753D" w:rsidRPr="00194A5A">
        <w:rPr>
          <w:rFonts w:asciiTheme="majorHAnsi" w:hAnsiTheme="majorHAnsi"/>
          <w:sz w:val="22"/>
          <w:szCs w:val="22"/>
        </w:rPr>
        <w:t xml:space="preserve">                        </w:t>
      </w:r>
      <w:r w:rsidRPr="00194A5A">
        <w:rPr>
          <w:rFonts w:asciiTheme="majorHAnsi" w:hAnsiTheme="majorHAnsi"/>
          <w:sz w:val="22"/>
          <w:szCs w:val="22"/>
        </w:rPr>
        <w:t xml:space="preserve">a Narodowym Funduszem Zdrowia. Brak porozumienia pomiędzy Udzielającym Zamówienia </w:t>
      </w:r>
      <w:r w:rsidR="0058753D" w:rsidRPr="00194A5A">
        <w:rPr>
          <w:rFonts w:asciiTheme="majorHAnsi" w:hAnsiTheme="majorHAnsi"/>
          <w:sz w:val="22"/>
          <w:szCs w:val="22"/>
        </w:rPr>
        <w:t xml:space="preserve">                 </w:t>
      </w:r>
      <w:r w:rsidRPr="00194A5A">
        <w:rPr>
          <w:rFonts w:asciiTheme="majorHAnsi" w:hAnsiTheme="majorHAnsi"/>
          <w:sz w:val="22"/>
          <w:szCs w:val="22"/>
        </w:rPr>
        <w:t>a Przyjmującym Zamówienie stanowić będzie podstawę rozwiązania umowy</w:t>
      </w:r>
      <w:r w:rsidR="0058753D" w:rsidRPr="00194A5A">
        <w:rPr>
          <w:rFonts w:asciiTheme="majorHAnsi" w:hAnsiTheme="majorHAnsi"/>
          <w:sz w:val="22"/>
          <w:szCs w:val="22"/>
        </w:rPr>
        <w:t xml:space="preserve"> przez każdą ze stron za   </w:t>
      </w:r>
      <w:r w:rsidRPr="00194A5A">
        <w:rPr>
          <w:rFonts w:asciiTheme="majorHAnsi" w:hAnsiTheme="majorHAnsi"/>
          <w:sz w:val="22"/>
          <w:szCs w:val="22"/>
        </w:rPr>
        <w:t>dwutygodniowym wypowiedzeniem.</w:t>
      </w:r>
    </w:p>
    <w:p w:rsidR="00E44334" w:rsidRPr="00194A5A" w:rsidRDefault="00E44334" w:rsidP="00E44334">
      <w:pPr>
        <w:pStyle w:val="Akapitzlist1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3.  Zmiana postanowień niniejszej umowy wymaga zachowania formy pisemnej pod rygorem nieważności.</w:t>
      </w:r>
    </w:p>
    <w:p w:rsidR="00E44334" w:rsidRPr="00194A5A" w:rsidRDefault="00E44334" w:rsidP="00E44334">
      <w:pPr>
        <w:pStyle w:val="Akapitzlist1"/>
        <w:numPr>
          <w:ilvl w:val="3"/>
          <w:numId w:val="39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zamówienia.</w:t>
      </w:r>
    </w:p>
    <w:p w:rsidR="00E44334" w:rsidRPr="00194A5A" w:rsidRDefault="00E44334" w:rsidP="00E44334">
      <w:pPr>
        <w:pStyle w:val="Akapitzlist1"/>
        <w:numPr>
          <w:ilvl w:val="3"/>
          <w:numId w:val="39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Umowę sporządzono w trzech jednobrzmiących egzemplarzach, dwa dla Udzielającego zamówienia oraz jeden dla Przyjmującego zamówienie.</w:t>
      </w:r>
    </w:p>
    <w:p w:rsidR="00ED3C06" w:rsidRPr="00194A5A" w:rsidRDefault="00ED3C06" w:rsidP="00ED3C06">
      <w:pPr>
        <w:pStyle w:val="Akapitzlist1"/>
        <w:spacing w:line="276" w:lineRule="auto"/>
        <w:ind w:left="340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4570E">
      <w:pPr>
        <w:pStyle w:val="Akapitzlist1"/>
        <w:spacing w:line="276" w:lineRule="auto"/>
        <w:ind w:left="340" w:firstLine="0"/>
        <w:rPr>
          <w:rFonts w:asciiTheme="majorHAnsi" w:hAnsiTheme="majorHAnsi"/>
          <w:sz w:val="22"/>
          <w:szCs w:val="22"/>
        </w:rPr>
      </w:pPr>
    </w:p>
    <w:p w:rsidR="00747E1F" w:rsidRPr="00194A5A" w:rsidRDefault="00747E1F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  <w:t>……………………………………….</w:t>
      </w:r>
    </w:p>
    <w:p w:rsidR="004D5A90" w:rsidRPr="00194A5A" w:rsidRDefault="004D5A90" w:rsidP="004D5A90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 xml:space="preserve">   Przyjmujący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 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Udzielający</w:t>
      </w:r>
    </w:p>
    <w:p w:rsidR="00891100" w:rsidRPr="00055A4C" w:rsidRDefault="004D5A90" w:rsidP="00B90285">
      <w:pPr>
        <w:spacing w:line="276" w:lineRule="auto"/>
        <w:jc w:val="both"/>
        <w:rPr>
          <w:rFonts w:asciiTheme="majorHAnsi" w:hAnsiTheme="majorHAnsi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Zamówienie 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  </w:t>
      </w:r>
      <w:r w:rsidRPr="00194A5A">
        <w:rPr>
          <w:rFonts w:asciiTheme="majorHAnsi" w:hAnsiTheme="majorHAnsi"/>
          <w:b/>
          <w:bCs/>
          <w:sz w:val="22"/>
          <w:szCs w:val="22"/>
        </w:rPr>
        <w:t>Zamówie</w:t>
      </w:r>
      <w:r w:rsidRPr="00055A4C">
        <w:rPr>
          <w:rFonts w:asciiTheme="majorHAnsi" w:hAnsiTheme="majorHAnsi"/>
          <w:b/>
          <w:bCs/>
        </w:rPr>
        <w:t>ni</w:t>
      </w:r>
      <w:r w:rsidR="00EE5F01" w:rsidRPr="00055A4C">
        <w:rPr>
          <w:rFonts w:asciiTheme="majorHAnsi" w:hAnsiTheme="majorHAnsi"/>
          <w:b/>
          <w:bCs/>
        </w:rPr>
        <w:t>e</w:t>
      </w:r>
    </w:p>
    <w:sectPr w:rsidR="00891100" w:rsidRPr="00055A4C" w:rsidSect="004D5A90">
      <w:footerReference w:type="even" r:id="rId9"/>
      <w:footerReference w:type="default" r:id="rId10"/>
      <w:pgSz w:w="11907" w:h="16840" w:code="9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06" w:rsidRDefault="00AC1206">
      <w:r>
        <w:separator/>
      </w:r>
    </w:p>
  </w:endnote>
  <w:endnote w:type="continuationSeparator" w:id="0">
    <w:p w:rsidR="00AC1206" w:rsidRDefault="00A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D" w:rsidRDefault="000F0597" w:rsidP="004D5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1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1ED" w:rsidRDefault="00BC51ED" w:rsidP="004D5A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D" w:rsidRDefault="000F0597" w:rsidP="004D5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1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568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C51ED" w:rsidRDefault="00BC51ED" w:rsidP="004D5A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06" w:rsidRDefault="00AC1206">
      <w:r>
        <w:separator/>
      </w:r>
    </w:p>
  </w:footnote>
  <w:footnote w:type="continuationSeparator" w:id="0">
    <w:p w:rsidR="00AC1206" w:rsidRDefault="00AC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116E06F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F104A56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0000011"/>
    <w:multiLevelType w:val="multilevel"/>
    <w:tmpl w:val="7A743428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8D82467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9314E0D"/>
    <w:multiLevelType w:val="hybridMultilevel"/>
    <w:tmpl w:val="13F6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947A51"/>
    <w:multiLevelType w:val="hybridMultilevel"/>
    <w:tmpl w:val="97E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5224D55"/>
    <w:multiLevelType w:val="multilevel"/>
    <w:tmpl w:val="AAD41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2FB2754B"/>
    <w:multiLevelType w:val="hybridMultilevel"/>
    <w:tmpl w:val="FBE6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711B7"/>
    <w:multiLevelType w:val="hybridMultilevel"/>
    <w:tmpl w:val="52CCBAC4"/>
    <w:lvl w:ilvl="0" w:tplc="0060D8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04057"/>
    <w:multiLevelType w:val="hybridMultilevel"/>
    <w:tmpl w:val="24D68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B16E1"/>
    <w:multiLevelType w:val="hybridMultilevel"/>
    <w:tmpl w:val="CD2E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3">
    <w:nsid w:val="547F46A2"/>
    <w:multiLevelType w:val="hybridMultilevel"/>
    <w:tmpl w:val="0DC0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1B076E"/>
    <w:multiLevelType w:val="hybridMultilevel"/>
    <w:tmpl w:val="3A96DB1E"/>
    <w:lvl w:ilvl="0" w:tplc="4EA8E2A4">
      <w:start w:val="6"/>
      <w:numFmt w:val="decimal"/>
      <w:lvlText w:val="%1.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23"/>
  </w:num>
  <w:num w:numId="23">
    <w:abstractNumId w:val="30"/>
  </w:num>
  <w:num w:numId="24">
    <w:abstractNumId w:val="25"/>
  </w:num>
  <w:num w:numId="25">
    <w:abstractNumId w:val="33"/>
  </w:num>
  <w:num w:numId="26">
    <w:abstractNumId w:val="22"/>
  </w:num>
  <w:num w:numId="27">
    <w:abstractNumId w:val="24"/>
  </w:num>
  <w:num w:numId="28">
    <w:abstractNumId w:val="20"/>
  </w:num>
  <w:num w:numId="29">
    <w:abstractNumId w:val="29"/>
  </w:num>
  <w:num w:numId="30">
    <w:abstractNumId w:val="38"/>
  </w:num>
  <w:num w:numId="31">
    <w:abstractNumId w:val="27"/>
  </w:num>
  <w:num w:numId="32">
    <w:abstractNumId w:val="37"/>
  </w:num>
  <w:num w:numId="33">
    <w:abstractNumId w:val="32"/>
  </w:num>
  <w:num w:numId="34">
    <w:abstractNumId w:val="26"/>
  </w:num>
  <w:num w:numId="35">
    <w:abstractNumId w:val="21"/>
  </w:num>
  <w:num w:numId="36">
    <w:abstractNumId w:val="28"/>
  </w:num>
  <w:num w:numId="37">
    <w:abstractNumId w:val="36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D1"/>
    <w:rsid w:val="00055A4C"/>
    <w:rsid w:val="000D59D1"/>
    <w:rsid w:val="000F0597"/>
    <w:rsid w:val="0011704F"/>
    <w:rsid w:val="001438D7"/>
    <w:rsid w:val="001676A8"/>
    <w:rsid w:val="00171907"/>
    <w:rsid w:val="001830AE"/>
    <w:rsid w:val="00194A5A"/>
    <w:rsid w:val="001960A9"/>
    <w:rsid w:val="00203C2C"/>
    <w:rsid w:val="0024076D"/>
    <w:rsid w:val="00261E80"/>
    <w:rsid w:val="002A447E"/>
    <w:rsid w:val="002A7F63"/>
    <w:rsid w:val="00314089"/>
    <w:rsid w:val="00346E18"/>
    <w:rsid w:val="003514A2"/>
    <w:rsid w:val="003604C7"/>
    <w:rsid w:val="0037159A"/>
    <w:rsid w:val="00417D05"/>
    <w:rsid w:val="00435F7A"/>
    <w:rsid w:val="0044073E"/>
    <w:rsid w:val="0044570E"/>
    <w:rsid w:val="00463B55"/>
    <w:rsid w:val="0047074A"/>
    <w:rsid w:val="004D5A90"/>
    <w:rsid w:val="0050447E"/>
    <w:rsid w:val="0057239D"/>
    <w:rsid w:val="0058753D"/>
    <w:rsid w:val="005C02DF"/>
    <w:rsid w:val="005D15D2"/>
    <w:rsid w:val="00662704"/>
    <w:rsid w:val="006D0173"/>
    <w:rsid w:val="007206FC"/>
    <w:rsid w:val="00747E1F"/>
    <w:rsid w:val="00781ACA"/>
    <w:rsid w:val="007862B5"/>
    <w:rsid w:val="0079062F"/>
    <w:rsid w:val="007C58B6"/>
    <w:rsid w:val="007D102A"/>
    <w:rsid w:val="007F4FAF"/>
    <w:rsid w:val="008763B3"/>
    <w:rsid w:val="00876A03"/>
    <w:rsid w:val="00891100"/>
    <w:rsid w:val="008B36AB"/>
    <w:rsid w:val="008D5689"/>
    <w:rsid w:val="008E4267"/>
    <w:rsid w:val="00913BF7"/>
    <w:rsid w:val="00914F9E"/>
    <w:rsid w:val="0095345F"/>
    <w:rsid w:val="00977AD7"/>
    <w:rsid w:val="009B5BD3"/>
    <w:rsid w:val="00A95D5B"/>
    <w:rsid w:val="00AA0D3F"/>
    <w:rsid w:val="00AC04F6"/>
    <w:rsid w:val="00AC1206"/>
    <w:rsid w:val="00B030DE"/>
    <w:rsid w:val="00B418B0"/>
    <w:rsid w:val="00B45A1D"/>
    <w:rsid w:val="00B508BD"/>
    <w:rsid w:val="00B7410C"/>
    <w:rsid w:val="00B76BA5"/>
    <w:rsid w:val="00B90285"/>
    <w:rsid w:val="00BC51ED"/>
    <w:rsid w:val="00C12829"/>
    <w:rsid w:val="00C66989"/>
    <w:rsid w:val="00CF3BD3"/>
    <w:rsid w:val="00D753E7"/>
    <w:rsid w:val="00DB1A30"/>
    <w:rsid w:val="00DF0ED1"/>
    <w:rsid w:val="00E03BE4"/>
    <w:rsid w:val="00E26DD5"/>
    <w:rsid w:val="00E30D18"/>
    <w:rsid w:val="00E44334"/>
    <w:rsid w:val="00E82733"/>
    <w:rsid w:val="00EA4496"/>
    <w:rsid w:val="00EB1108"/>
    <w:rsid w:val="00ED3C06"/>
    <w:rsid w:val="00EE30A6"/>
    <w:rsid w:val="00EE5F01"/>
    <w:rsid w:val="00EF5E9C"/>
    <w:rsid w:val="00F93389"/>
    <w:rsid w:val="00FA2FAA"/>
    <w:rsid w:val="00F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90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D5A90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D5A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5A90"/>
  </w:style>
  <w:style w:type="paragraph" w:styleId="Akapitzlist">
    <w:name w:val="List Paragraph"/>
    <w:basedOn w:val="Normalny"/>
    <w:uiPriority w:val="34"/>
    <w:qFormat/>
    <w:rsid w:val="006D0173"/>
    <w:pPr>
      <w:suppressAutoHyphens w:val="0"/>
      <w:ind w:left="720"/>
      <w:contextualSpacing/>
    </w:pPr>
    <w:rPr>
      <w:kern w:val="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0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0AE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0AE"/>
    <w:rPr>
      <w:vertAlign w:val="superscript"/>
    </w:rPr>
  </w:style>
  <w:style w:type="character" w:styleId="Hipercze">
    <w:name w:val="Hyperlink"/>
    <w:rsid w:val="00E44334"/>
    <w:rPr>
      <w:color w:val="000080"/>
      <w:u w:val="single"/>
    </w:rPr>
  </w:style>
  <w:style w:type="paragraph" w:customStyle="1" w:styleId="Zawartoramki">
    <w:name w:val="Zawartość ramki"/>
    <w:basedOn w:val="Normalny"/>
    <w:qFormat/>
    <w:rsid w:val="00E4433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90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D5A90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D5A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5A90"/>
  </w:style>
  <w:style w:type="paragraph" w:styleId="Akapitzlist">
    <w:name w:val="List Paragraph"/>
    <w:basedOn w:val="Normalny"/>
    <w:uiPriority w:val="34"/>
    <w:qFormat/>
    <w:rsid w:val="006D0173"/>
    <w:pPr>
      <w:suppressAutoHyphens w:val="0"/>
      <w:ind w:left="720"/>
      <w:contextualSpacing/>
    </w:pPr>
    <w:rPr>
      <w:kern w:val="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0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0AE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0AE"/>
    <w:rPr>
      <w:vertAlign w:val="superscript"/>
    </w:rPr>
  </w:style>
  <w:style w:type="character" w:styleId="Hipercze">
    <w:name w:val="Hyperlink"/>
    <w:rsid w:val="00E44334"/>
    <w:rPr>
      <w:color w:val="000080"/>
      <w:u w:val="single"/>
    </w:rPr>
  </w:style>
  <w:style w:type="paragraph" w:customStyle="1" w:styleId="Zawartoramki">
    <w:name w:val="Zawartość ramki"/>
    <w:basedOn w:val="Normalny"/>
    <w:qFormat/>
    <w:rsid w:val="00E443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3421</Words>
  <Characters>20526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…/NZZL/20…</vt:lpstr>
    </vt:vector>
  </TitlesOfParts>
  <Company>WSZS nr4</Company>
  <LinksUpToDate>false</LinksUpToDate>
  <CharactersWithSpaces>23900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…/NZZL/20…</dc:title>
  <dc:creator>Urszula Kwaśnik</dc:creator>
  <cp:lastModifiedBy>Agnieszka Grabowska - Świeboda</cp:lastModifiedBy>
  <cp:revision>6</cp:revision>
  <cp:lastPrinted>2020-01-09T07:48:00Z</cp:lastPrinted>
  <dcterms:created xsi:type="dcterms:W3CDTF">2025-03-31T06:51:00Z</dcterms:created>
  <dcterms:modified xsi:type="dcterms:W3CDTF">2025-03-31T07:15:00Z</dcterms:modified>
</cp:coreProperties>
</file>